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035e" w14:textId="acc0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арналған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2013 жылғы 31 мамырдағы № 149 шешімі. Қостанай облысының Әділет департаментінде 2013 жылғы 5 шілдеде № 4176 болып тіркелді. Күші жойылды - Қостанай облысы Рудный қаласы мәслихатының 2016 жылғы 4 мамырдағы № 19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Рудный қаласы мәслихатының 04.05.2016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Автотұрақтардың (паркингтердің) санаттары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Автотұрақтардың (паркингтердің) санаттарына байланысты автотұрақтар (паркингтер) үшін бөлінген жерлерге базалық салық ставкаларын ұлғайту мөлшері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Автотұрақтар (паркингтер) үшін бөлінген басқа санаттағы жерлерге салықты есептеу кезінде, жерлеріне базалық ставкалар қолданылатын жақын жатқан елді мекен Рудный қаласы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Рудный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5790"/>
        <w:gridCol w:w="4341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Автотұрақтардың (паркингтердің)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(паркингтердің)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түрдегі автотұрақтар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(паркингтер), жабық түрдегі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 автотұрақтар (паркингтер)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Пандустары (рампалары)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Механикаландырылған автотұрақтар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санаттарына байланысты автотұрақтар (паркингтер) үшін бөлінген жерлерге базалық салық ставкаларын ұлғайту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5074"/>
        <w:gridCol w:w="5075"/>
      </w:tblGrid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(паркингтердің)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ставкаларының ұлғайтылған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