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f2a33" w14:textId="73f2a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2012 жылғы 20 желтоқсандағы № 90 "Рудный қаласының 2013-2015 жылдарға арналған қалалық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мәслихатының 2013 жылғы 12 шілдедегі № 160 шешімі. Қостанай облысының Әділет департаментінде 2013 жылғы 22 шілдеде № 4198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2012 жылғы 20 желтоқсандағы № 90 "Рудный қаласының 2013-2015 жылдарға арналған қалалық бюджеті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нөмірімен 3958 тіркелген, 2013 жылғы 4 қаңтарда "Рудненский рабочий" қалалық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1), 2) тармақшалары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кірістер – 11523471,4 мың теңге, оның ішінде мыналар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9644609,0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13413,0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644000,0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1221449,4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11756053,3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Рудный қаласы жергілікті атқарушы органының 2013 жылға арналған резерві 35631,0 мың теңге сомасында бекітілсін.";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мәслихаттың кезектен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тыс сессиясының төрағасы                   С. Свинарева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В. Лощинин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Рудный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"Рудный қалалық қаржы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С. Фаткуллина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Рудный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"Рудный қалалық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бюджеттік жоспарлау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С. Искуженов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12 шілдедегі № 160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1-қосымша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20 желтоқсандағы № 90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1-қосымша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Рудный қаласының 2013 жылға арналған қалалық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6"/>
        <w:gridCol w:w="649"/>
        <w:gridCol w:w="628"/>
        <w:gridCol w:w="7385"/>
        <w:gridCol w:w="2472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11523471,4</w:t>
            </w:r>
          </w:p>
        </w:tc>
      </w:tr>
      <w:tr>
        <w:trPr>
          <w:trHeight w:val="3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9644609,0</w:t>
            </w:r>
          </w:p>
        </w:tc>
      </w:tr>
      <w:tr>
        <w:trPr>
          <w:trHeight w:val="36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3831159,0</w:t>
            </w:r>
          </w:p>
        </w:tc>
      </w:tr>
      <w:tr>
        <w:trPr>
          <w:trHeight w:val="36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3831159,0</w:t>
            </w:r>
          </w:p>
        </w:tc>
      </w:tr>
      <w:tr>
        <w:trPr>
          <w:trHeight w:val="3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2976171,0</w:t>
            </w:r>
          </w:p>
        </w:tc>
      </w:tr>
      <w:tr>
        <w:trPr>
          <w:trHeight w:val="345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2976171,0</w:t>
            </w:r>
          </w:p>
        </w:tc>
      </w:tr>
      <w:tr>
        <w:trPr>
          <w:trHeight w:val="3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858868,0</w:t>
            </w:r>
          </w:p>
        </w:tc>
      </w:tr>
      <w:tr>
        <w:trPr>
          <w:trHeight w:val="345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585000,0</w:t>
            </w:r>
          </w:p>
        </w:tc>
      </w:tr>
      <w:tr>
        <w:trPr>
          <w:trHeight w:val="36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31710,0</w:t>
            </w:r>
          </w:p>
        </w:tc>
      </w:tr>
      <w:tr>
        <w:trPr>
          <w:trHeight w:val="375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242149,0</w:t>
            </w:r>
          </w:p>
        </w:tc>
      </w:tr>
      <w:tr>
        <w:trPr>
          <w:trHeight w:val="375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</w:tr>
      <w:tr>
        <w:trPr>
          <w:trHeight w:val="675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салынатын iшкi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салықтар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1948371,0</w:t>
            </w:r>
          </w:p>
        </w:tc>
      </w:tr>
      <w:tr>
        <w:trPr>
          <w:trHeight w:val="36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1432413,0</w:t>
            </w:r>
          </w:p>
        </w:tc>
      </w:tr>
      <w:tr>
        <w:trPr>
          <w:trHeight w:val="675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463300,0</w:t>
            </w:r>
          </w:p>
        </w:tc>
      </w:tr>
      <w:tr>
        <w:trPr>
          <w:trHeight w:val="705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50058,0</w:t>
            </w:r>
          </w:p>
        </w:tc>
      </w:tr>
      <w:tr>
        <w:trPr>
          <w:trHeight w:val="3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бизнесiне салық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2600,0</w:t>
            </w:r>
          </w:p>
        </w:tc>
      </w:tr>
      <w:tr>
        <w:trPr>
          <w:trHeight w:val="132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жасағаны және (немесе) оған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30040,0</w:t>
            </w:r>
          </w:p>
        </w:tc>
      </w:tr>
      <w:tr>
        <w:trPr>
          <w:trHeight w:val="405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30040,0</w:t>
            </w:r>
          </w:p>
        </w:tc>
      </w:tr>
      <w:tr>
        <w:trPr>
          <w:trHeight w:val="3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13413,0</w:t>
            </w:r>
          </w:p>
        </w:tc>
      </w:tr>
      <w:tr>
        <w:trPr>
          <w:trHeight w:val="3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11513,0</w:t>
            </w:r>
          </w:p>
        </w:tc>
      </w:tr>
      <w:tr>
        <w:trPr>
          <w:trHeight w:val="78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кірісі бөлігінің түсімдері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</w:p>
        </w:tc>
      </w:tr>
      <w:tr>
        <w:trPr>
          <w:trHeight w:val="66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 беруден түсетін кірістер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11500,0</w:t>
            </w:r>
          </w:p>
        </w:tc>
      </w:tr>
      <w:tr>
        <w:trPr>
          <w:trHeight w:val="3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</w:p>
        </w:tc>
      </w:tr>
      <w:tr>
        <w:trPr>
          <w:trHeight w:val="3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</w:p>
        </w:tc>
      </w:tr>
      <w:tr>
        <w:trPr>
          <w:trHeight w:val="405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644000,0</w:t>
            </w:r>
          </w:p>
        </w:tc>
      </w:tr>
      <w:tr>
        <w:trPr>
          <w:trHeight w:val="69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66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39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активтердi сату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614000,0</w:t>
            </w:r>
          </w:p>
        </w:tc>
      </w:tr>
      <w:tr>
        <w:trPr>
          <w:trHeight w:val="3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313100,0</w:t>
            </w:r>
          </w:p>
        </w:tc>
      </w:tr>
      <w:tr>
        <w:trPr>
          <w:trHeight w:val="3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300900,0</w:t>
            </w:r>
          </w:p>
        </w:tc>
      </w:tr>
      <w:tr>
        <w:trPr>
          <w:trHeight w:val="36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Трансферттердiң түсiмдерi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1221449,4</w:t>
            </w:r>
          </w:p>
        </w:tc>
      </w:tr>
      <w:tr>
        <w:trPr>
          <w:trHeight w:val="75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органдарынан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1221449,4</w:t>
            </w:r>
          </w:p>
        </w:tc>
      </w:tr>
      <w:tr>
        <w:trPr>
          <w:trHeight w:val="3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1221449,4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9"/>
        <w:gridCol w:w="381"/>
        <w:gridCol w:w="748"/>
        <w:gridCol w:w="792"/>
        <w:gridCol w:w="7233"/>
        <w:gridCol w:w="2457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11756053,3</w:t>
            </w:r>
          </w:p>
        </w:tc>
      </w:tr>
      <w:tr>
        <w:trPr>
          <w:trHeight w:val="3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214427,1</w:t>
            </w:r>
          </w:p>
        </w:tc>
      </w:tr>
      <w:tr>
        <w:trPr>
          <w:trHeight w:val="67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152846,0</w:t>
            </w:r>
          </w:p>
        </w:tc>
      </w:tr>
      <w:tr>
        <w:trPr>
          <w:trHeight w:val="66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14593,0</w:t>
            </w:r>
          </w:p>
        </w:tc>
      </w:tr>
      <w:tr>
        <w:trPr>
          <w:trHeight w:val="64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14143,0</w:t>
            </w:r>
          </w:p>
        </w:tc>
      </w:tr>
      <w:tr>
        <w:trPr>
          <w:trHeight w:val="3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66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100934,0</w:t>
            </w:r>
          </w:p>
        </w:tc>
      </w:tr>
      <w:tr>
        <w:trPr>
          <w:trHeight w:val="66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74617,6</w:t>
            </w:r>
          </w:p>
        </w:tc>
      </w:tr>
      <w:tr>
        <w:trPr>
          <w:trHeight w:val="3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26316,4</w:t>
            </w:r>
          </w:p>
        </w:tc>
      </w:tr>
      <w:tr>
        <w:trPr>
          <w:trHeight w:val="99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37319,0</w:t>
            </w:r>
          </w:p>
        </w:tc>
      </w:tr>
      <w:tr>
        <w:trPr>
          <w:trHeight w:val="100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33159,0</w:t>
            </w:r>
          </w:p>
        </w:tc>
      </w:tr>
      <w:tr>
        <w:trPr>
          <w:trHeight w:val="36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4160,0</w:t>
            </w:r>
          </w:p>
        </w:tc>
      </w:tr>
      <w:tr>
        <w:trPr>
          <w:trHeight w:val="3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37250,1</w:t>
            </w:r>
          </w:p>
        </w:tc>
      </w:tr>
      <w:tr>
        <w:trPr>
          <w:trHeight w:val="66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37250,1</w:t>
            </w:r>
          </w:p>
        </w:tc>
      </w:tr>
      <w:tr>
        <w:trPr>
          <w:trHeight w:val="165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бюджетін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33027,1</w:t>
            </w:r>
          </w:p>
        </w:tc>
      </w:tr>
      <w:tr>
        <w:trPr>
          <w:trHeight w:val="99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басқару,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жекешелендіруден кейінгі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осыған байланысты дауларды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</w:tr>
      <w:tr>
        <w:trPr>
          <w:trHeight w:val="66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есепке алу,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және сату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</w:p>
        </w:tc>
      </w:tr>
      <w:tr>
        <w:trPr>
          <w:trHeight w:val="3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2103,0</w:t>
            </w:r>
          </w:p>
        </w:tc>
      </w:tr>
      <w:tr>
        <w:trPr>
          <w:trHeight w:val="3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22225,0</w:t>
            </w:r>
          </w:p>
        </w:tc>
      </w:tr>
      <w:tr>
        <w:trPr>
          <w:trHeight w:val="66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22225,0</w:t>
            </w:r>
          </w:p>
        </w:tc>
      </w:tr>
      <w:tr>
        <w:trPr>
          <w:trHeight w:val="165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жоспарлау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және дамыту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14930,0</w:t>
            </w:r>
          </w:p>
        </w:tc>
      </w:tr>
      <w:tr>
        <w:trPr>
          <w:trHeight w:val="3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7295,0</w:t>
            </w:r>
          </w:p>
        </w:tc>
      </w:tr>
      <w:tr>
        <w:trPr>
          <w:trHeight w:val="3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қызметтер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2106,0</w:t>
            </w:r>
          </w:p>
        </w:tc>
      </w:tr>
      <w:tr>
        <w:trPr>
          <w:trHeight w:val="66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2106,0</w:t>
            </w:r>
          </w:p>
        </w:tc>
      </w:tr>
      <w:tr>
        <w:trPr>
          <w:trHeight w:val="3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 дамыту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2106,0</w:t>
            </w:r>
          </w:p>
        </w:tc>
      </w:tr>
      <w:tr>
        <w:trPr>
          <w:trHeight w:val="3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11743,0</w:t>
            </w:r>
          </w:p>
        </w:tc>
      </w:tr>
      <w:tr>
        <w:trPr>
          <w:trHeight w:val="3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11743,0</w:t>
            </w:r>
          </w:p>
        </w:tc>
      </w:tr>
      <w:tr>
        <w:trPr>
          <w:trHeight w:val="66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11743,0</w:t>
            </w:r>
          </w:p>
        </w:tc>
      </w:tr>
      <w:tr>
        <w:trPr>
          <w:trHeight w:val="66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11743,0</w:t>
            </w:r>
          </w:p>
        </w:tc>
      </w:tr>
      <w:tr>
        <w:trPr>
          <w:trHeight w:val="66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12500,0</w:t>
            </w:r>
          </w:p>
        </w:tc>
      </w:tr>
      <w:tr>
        <w:trPr>
          <w:trHeight w:val="70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басқа да қызметтер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12500,0</w:t>
            </w:r>
          </w:p>
        </w:tc>
      </w:tr>
      <w:tr>
        <w:trPr>
          <w:trHeight w:val="97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12500,0</w:t>
            </w:r>
          </w:p>
        </w:tc>
      </w:tr>
      <w:tr>
        <w:trPr>
          <w:trHeight w:val="66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қауiпсiздiгін қамтамасыз ету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12500,0</w:t>
            </w:r>
          </w:p>
        </w:tc>
      </w:tr>
      <w:tr>
        <w:trPr>
          <w:trHeight w:val="3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3776455,0</w:t>
            </w:r>
          </w:p>
        </w:tc>
      </w:tr>
      <w:tr>
        <w:trPr>
          <w:trHeight w:val="3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731735,0</w:t>
            </w:r>
          </w:p>
        </w:tc>
      </w:tr>
      <w:tr>
        <w:trPr>
          <w:trHeight w:val="66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731735,0</w:t>
            </w:r>
          </w:p>
        </w:tc>
      </w:tr>
      <w:tr>
        <w:trPr>
          <w:trHeight w:val="66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635750,0</w:t>
            </w:r>
          </w:p>
        </w:tc>
      </w:tr>
      <w:tr>
        <w:trPr>
          <w:trHeight w:val="66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мемлекеттік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тапсырысын іске асыруға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95985,0</w:t>
            </w:r>
          </w:p>
        </w:tc>
      </w:tr>
      <w:tr>
        <w:trPr>
          <w:trHeight w:val="3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2342984,3</w:t>
            </w:r>
          </w:p>
        </w:tc>
      </w:tr>
      <w:tr>
        <w:trPr>
          <w:trHeight w:val="99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8779,0</w:t>
            </w:r>
          </w:p>
        </w:tc>
      </w:tr>
      <w:tr>
        <w:trPr>
          <w:trHeight w:val="99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мектепке дейін 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баруды және кері 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8779,0</w:t>
            </w:r>
          </w:p>
        </w:tc>
      </w:tr>
      <w:tr>
        <w:trPr>
          <w:trHeight w:val="66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2334205,3</w:t>
            </w:r>
          </w:p>
        </w:tc>
      </w:tr>
      <w:tr>
        <w:trPr>
          <w:trHeight w:val="3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2116370,3</w:t>
            </w:r>
          </w:p>
        </w:tc>
      </w:tr>
      <w:tr>
        <w:trPr>
          <w:trHeight w:val="3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217835,0</w:t>
            </w:r>
          </w:p>
        </w:tc>
      </w:tr>
      <w:tr>
        <w:trPr>
          <w:trHeight w:val="3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701735,7</w:t>
            </w:r>
          </w:p>
        </w:tc>
      </w:tr>
      <w:tr>
        <w:trPr>
          <w:trHeight w:val="66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512734,7</w:t>
            </w:r>
          </w:p>
        </w:tc>
      </w:tr>
      <w:tr>
        <w:trPr>
          <w:trHeight w:val="99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16085,7</w:t>
            </w:r>
          </w:p>
        </w:tc>
      </w:tr>
      <w:tr>
        <w:trPr>
          <w:trHeight w:val="132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жеткізу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31244,0</w:t>
            </w:r>
          </w:p>
        </w:tc>
      </w:tr>
      <w:tr>
        <w:trPr>
          <w:trHeight w:val="3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2262,0</w:t>
            </w:r>
          </w:p>
        </w:tc>
      </w:tr>
      <w:tr>
        <w:trPr>
          <w:trHeight w:val="132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ата-аналарының қамқорынсыз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баланы (балаларды)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күтіп-ұстауға асыраушыларына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сайынғы ақшалай қаражат төлемдері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42084,0</w:t>
            </w:r>
          </w:p>
        </w:tc>
      </w:tr>
      <w:tr>
        <w:trPr>
          <w:trHeight w:val="99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421059,0</w:t>
            </w:r>
          </w:p>
        </w:tc>
      </w:tr>
      <w:tr>
        <w:trPr>
          <w:trHeight w:val="66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189001,0</w:t>
            </w:r>
          </w:p>
        </w:tc>
      </w:tr>
      <w:tr>
        <w:trPr>
          <w:trHeight w:val="66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189001,0</w:t>
            </w:r>
          </w:p>
        </w:tc>
      </w:tr>
      <w:tr>
        <w:trPr>
          <w:trHeight w:val="66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550867,1</w:t>
            </w:r>
          </w:p>
        </w:tc>
      </w:tr>
      <w:tr>
        <w:trPr>
          <w:trHeight w:val="3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458993,5</w:t>
            </w:r>
          </w:p>
        </w:tc>
      </w:tr>
      <w:tr>
        <w:trPr>
          <w:trHeight w:val="99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458993,5</w:t>
            </w:r>
          </w:p>
        </w:tc>
      </w:tr>
      <w:tr>
        <w:trPr>
          <w:trHeight w:val="3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79830,1</w:t>
            </w:r>
          </w:p>
        </w:tc>
      </w:tr>
      <w:tr>
        <w:trPr>
          <w:trHeight w:val="3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3474,0</w:t>
            </w:r>
          </w:p>
        </w:tc>
      </w:tr>
      <w:tr>
        <w:trPr>
          <w:trHeight w:val="3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60000,0</w:t>
            </w:r>
          </w:p>
        </w:tc>
      </w:tr>
      <w:tr>
        <w:trPr>
          <w:trHeight w:val="99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топтарына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104867,4</w:t>
            </w:r>
          </w:p>
        </w:tc>
      </w:tr>
      <w:tr>
        <w:trPr>
          <w:trHeight w:val="66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3141,0</w:t>
            </w:r>
          </w:p>
        </w:tc>
      </w:tr>
      <w:tr>
        <w:trPr>
          <w:trHeight w:val="66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тұлғаларды әлеуметтік бейімдеу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102060,0</w:t>
            </w:r>
          </w:p>
        </w:tc>
      </w:tr>
      <w:tr>
        <w:trPr>
          <w:trHeight w:val="66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орталығы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73134,0</w:t>
            </w:r>
          </w:p>
        </w:tc>
      </w:tr>
      <w:tr>
        <w:trPr>
          <w:trHeight w:val="66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4250,0</w:t>
            </w:r>
          </w:p>
        </w:tc>
      </w:tr>
      <w:tr>
        <w:trPr>
          <w:trHeight w:val="166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көмекшілермен қамтамасыз ету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26829,0</w:t>
            </w:r>
          </w:p>
        </w:tc>
      </w:tr>
      <w:tr>
        <w:trPr>
          <w:trHeight w:val="66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1408,0</w:t>
            </w:r>
          </w:p>
        </w:tc>
      </w:tr>
      <w:tr>
        <w:trPr>
          <w:trHeight w:val="66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91873,6</w:t>
            </w:r>
          </w:p>
        </w:tc>
      </w:tr>
      <w:tr>
        <w:trPr>
          <w:trHeight w:val="99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91873,6</w:t>
            </w:r>
          </w:p>
        </w:tc>
      </w:tr>
      <w:tr>
        <w:trPr>
          <w:trHeight w:val="132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қамтуды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етуді 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61661,3</w:t>
            </w:r>
          </w:p>
        </w:tc>
      </w:tr>
      <w:tr>
        <w:trPr>
          <w:trHeight w:val="99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1129,0</w:t>
            </w:r>
          </w:p>
        </w:tc>
      </w:tr>
      <w:tr>
        <w:trPr>
          <w:trHeight w:val="3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26538,3</w:t>
            </w:r>
          </w:p>
        </w:tc>
      </w:tr>
      <w:tr>
        <w:trPr>
          <w:trHeight w:val="99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2545,0</w:t>
            </w:r>
          </w:p>
        </w:tc>
      </w:tr>
      <w:tr>
        <w:trPr>
          <w:trHeight w:val="3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1170418,7</w:t>
            </w:r>
          </w:p>
        </w:tc>
      </w:tr>
      <w:tr>
        <w:trPr>
          <w:trHeight w:val="3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386510,3</w:t>
            </w:r>
          </w:p>
        </w:tc>
      </w:tr>
      <w:tr>
        <w:trPr>
          <w:trHeight w:val="99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142979,0</w:t>
            </w:r>
          </w:p>
        </w:tc>
      </w:tr>
      <w:tr>
        <w:trPr>
          <w:trHeight w:val="70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сақталуын ұйымдастыру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135979,0</w:t>
            </w:r>
          </w:p>
        </w:tc>
      </w:tr>
      <w:tr>
        <w:trPr>
          <w:trHeight w:val="70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паспорттар дайындау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  <w:tr>
        <w:trPr>
          <w:trHeight w:val="66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құрылыс бөлімі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227693,0</w:t>
            </w:r>
          </w:p>
        </w:tc>
      </w:tr>
      <w:tr>
        <w:trPr>
          <w:trHeight w:val="67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үйін жобалау,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сатып алу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173998,0</w:t>
            </w:r>
          </w:p>
        </w:tc>
      </w:tr>
      <w:tr>
        <w:trPr>
          <w:trHeight w:val="99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жобалау,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53621,0</w:t>
            </w:r>
          </w:p>
        </w:tc>
      </w:tr>
      <w:tr>
        <w:trPr>
          <w:trHeight w:val="132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тұрғын жай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сатып 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инфрақұрылымдарды дамыту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сатып алу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74,0</w:t>
            </w:r>
          </w:p>
        </w:tc>
      </w:tr>
      <w:tr>
        <w:trPr>
          <w:trHeight w:val="66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 инспекциясы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15838,3</w:t>
            </w:r>
          </w:p>
        </w:tc>
      </w:tr>
      <w:tr>
        <w:trPr>
          <w:trHeight w:val="99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7681,3</w:t>
            </w:r>
          </w:p>
        </w:tc>
      </w:tr>
      <w:tr>
        <w:trPr>
          <w:trHeight w:val="3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8157,0</w:t>
            </w:r>
          </w:p>
        </w:tc>
      </w:tr>
      <w:tr>
        <w:trPr>
          <w:trHeight w:val="3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555901,5</w:t>
            </w:r>
          </w:p>
        </w:tc>
      </w:tr>
      <w:tr>
        <w:trPr>
          <w:trHeight w:val="100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281037,5</w:t>
            </w:r>
          </w:p>
        </w:tc>
      </w:tr>
      <w:tr>
        <w:trPr>
          <w:trHeight w:val="99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жүйелерін қолдануды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17600,0</w:t>
            </w:r>
          </w:p>
        </w:tc>
      </w:tr>
      <w:tr>
        <w:trPr>
          <w:trHeight w:val="3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260000,5</w:t>
            </w:r>
          </w:p>
        </w:tc>
      </w:tr>
      <w:tr>
        <w:trPr>
          <w:trHeight w:val="36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жүйелерін дамыту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3437,0</w:t>
            </w:r>
          </w:p>
        </w:tc>
      </w:tr>
      <w:tr>
        <w:trPr>
          <w:trHeight w:val="66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274864,0</w:t>
            </w:r>
          </w:p>
        </w:tc>
      </w:tr>
      <w:tr>
        <w:trPr>
          <w:trHeight w:val="3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274864,0</w:t>
            </w:r>
          </w:p>
        </w:tc>
      </w:tr>
      <w:tr>
        <w:trPr>
          <w:trHeight w:val="3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228006,9</w:t>
            </w:r>
          </w:p>
        </w:tc>
      </w:tr>
      <w:tr>
        <w:trPr>
          <w:trHeight w:val="99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15372,0</w:t>
            </w:r>
          </w:p>
        </w:tc>
      </w:tr>
      <w:tr>
        <w:trPr>
          <w:trHeight w:val="3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6848,0</w:t>
            </w:r>
          </w:p>
        </w:tc>
      </w:tr>
      <w:tr>
        <w:trPr>
          <w:trHeight w:val="3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613,0</w:t>
            </w:r>
          </w:p>
        </w:tc>
      </w:tr>
      <w:tr>
        <w:trPr>
          <w:trHeight w:val="3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көгалдандыру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7911,0</w:t>
            </w:r>
          </w:p>
        </w:tc>
      </w:tr>
      <w:tr>
        <w:trPr>
          <w:trHeight w:val="100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212634,9</w:t>
            </w:r>
          </w:p>
        </w:tc>
      </w:tr>
      <w:tr>
        <w:trPr>
          <w:trHeight w:val="3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41142,0</w:t>
            </w:r>
          </w:p>
        </w:tc>
      </w:tr>
      <w:tr>
        <w:trPr>
          <w:trHeight w:val="66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жоқтарды жерлеу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3981,0</w:t>
            </w:r>
          </w:p>
        </w:tc>
      </w:tr>
      <w:tr>
        <w:trPr>
          <w:trHeight w:val="3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167511,9</w:t>
            </w:r>
          </w:p>
        </w:tc>
      </w:tr>
      <w:tr>
        <w:trPr>
          <w:trHeight w:val="36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658668,1</w:t>
            </w:r>
          </w:p>
        </w:tc>
      </w:tr>
      <w:tr>
        <w:trPr>
          <w:trHeight w:val="3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100004,0</w:t>
            </w:r>
          </w:p>
        </w:tc>
      </w:tr>
      <w:tr>
        <w:trPr>
          <w:trHeight w:val="66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100004,0</w:t>
            </w:r>
          </w:p>
        </w:tc>
      </w:tr>
      <w:tr>
        <w:trPr>
          <w:trHeight w:val="3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100004,0</w:t>
            </w:r>
          </w:p>
        </w:tc>
      </w:tr>
      <w:tr>
        <w:trPr>
          <w:trHeight w:val="3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355633,0</w:t>
            </w:r>
          </w:p>
        </w:tc>
      </w:tr>
      <w:tr>
        <w:trPr>
          <w:trHeight w:val="66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250700,0</w:t>
            </w:r>
          </w:p>
        </w:tc>
      </w:tr>
      <w:tr>
        <w:trPr>
          <w:trHeight w:val="3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түрлерін дамыту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237700,0</w:t>
            </w:r>
          </w:p>
        </w:tc>
      </w:tr>
      <w:tr>
        <w:trPr>
          <w:trHeight w:val="66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 өткiзу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13000,0</w:t>
            </w:r>
          </w:p>
        </w:tc>
      </w:tr>
      <w:tr>
        <w:trPr>
          <w:trHeight w:val="70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104933,0</w:t>
            </w:r>
          </w:p>
        </w:tc>
      </w:tr>
      <w:tr>
        <w:trPr>
          <w:trHeight w:val="3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және туризм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104933,0</w:t>
            </w:r>
          </w:p>
        </w:tc>
      </w:tr>
      <w:tr>
        <w:trPr>
          <w:trHeight w:val="3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112715,0</w:t>
            </w:r>
          </w:p>
        </w:tc>
      </w:tr>
      <w:tr>
        <w:trPr>
          <w:trHeight w:val="66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75715,0</w:t>
            </w:r>
          </w:p>
        </w:tc>
      </w:tr>
      <w:tr>
        <w:trPr>
          <w:trHeight w:val="75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кiтапханалардың жұмыс iстеуi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57343,0</w:t>
            </w:r>
          </w:p>
        </w:tc>
      </w:tr>
      <w:tr>
        <w:trPr>
          <w:trHeight w:val="66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18372,0</w:t>
            </w:r>
          </w:p>
        </w:tc>
      </w:tr>
      <w:tr>
        <w:trPr>
          <w:trHeight w:val="66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37000,0</w:t>
            </w:r>
          </w:p>
        </w:tc>
      </w:tr>
      <w:tr>
        <w:trPr>
          <w:trHeight w:val="66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16000,0</w:t>
            </w:r>
          </w:p>
        </w:tc>
      </w:tr>
      <w:tr>
        <w:trPr>
          <w:trHeight w:val="69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арқылы мемлекеттік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жүргізу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21000,0</w:t>
            </w:r>
          </w:p>
        </w:tc>
      </w:tr>
      <w:tr>
        <w:trPr>
          <w:trHeight w:val="99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90316,1</w:t>
            </w:r>
          </w:p>
        </w:tc>
      </w:tr>
      <w:tr>
        <w:trPr>
          <w:trHeight w:val="66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24947,1</w:t>
            </w:r>
          </w:p>
        </w:tc>
      </w:tr>
      <w:tr>
        <w:trPr>
          <w:trHeight w:val="99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9989,0</w:t>
            </w:r>
          </w:p>
        </w:tc>
      </w:tr>
      <w:tr>
        <w:trPr>
          <w:trHeight w:val="3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6235,1</w:t>
            </w:r>
          </w:p>
        </w:tc>
      </w:tr>
      <w:tr>
        <w:trPr>
          <w:trHeight w:val="99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8723,0</w:t>
            </w:r>
          </w:p>
        </w:tc>
      </w:tr>
      <w:tr>
        <w:trPr>
          <w:trHeight w:val="66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27665,0</w:t>
            </w:r>
          </w:p>
        </w:tc>
      </w:tr>
      <w:tr>
        <w:trPr>
          <w:trHeight w:val="136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15795,7</w:t>
            </w:r>
          </w:p>
        </w:tc>
      </w:tr>
      <w:tr>
        <w:trPr>
          <w:trHeight w:val="66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3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7869,3</w:t>
            </w:r>
          </w:p>
        </w:tc>
      </w:tr>
      <w:tr>
        <w:trPr>
          <w:trHeight w:val="66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37704,0</w:t>
            </w:r>
          </w:p>
        </w:tc>
      </w:tr>
      <w:tr>
        <w:trPr>
          <w:trHeight w:val="99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5260,0</w:t>
            </w:r>
          </w:p>
        </w:tc>
      </w:tr>
      <w:tr>
        <w:trPr>
          <w:trHeight w:val="3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1444,0</w:t>
            </w:r>
          </w:p>
        </w:tc>
      </w:tr>
      <w:tr>
        <w:trPr>
          <w:trHeight w:val="99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31000,0</w:t>
            </w:r>
          </w:p>
        </w:tc>
      </w:tr>
      <w:tr>
        <w:trPr>
          <w:trHeight w:val="100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40881,4</w:t>
            </w:r>
          </w:p>
        </w:tc>
      </w:tr>
      <w:tr>
        <w:trPr>
          <w:trHeight w:val="3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20348,0</w:t>
            </w:r>
          </w:p>
        </w:tc>
      </w:tr>
      <w:tr>
        <w:trPr>
          <w:trHeight w:val="66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20348,0</w:t>
            </w:r>
          </w:p>
        </w:tc>
      </w:tr>
      <w:tr>
        <w:trPr>
          <w:trHeight w:val="99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7181,0</w:t>
            </w:r>
          </w:p>
        </w:tc>
      </w:tr>
      <w:tr>
        <w:trPr>
          <w:trHeight w:val="3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4700,0</w:t>
            </w:r>
          </w:p>
        </w:tc>
      </w:tr>
      <w:tr>
        <w:trPr>
          <w:trHeight w:val="66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шұңқырлардың)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4837,0</w:t>
            </w:r>
          </w:p>
        </w:tc>
      </w:tr>
      <w:tr>
        <w:trPr>
          <w:trHeight w:val="66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 және жоюды ұйымдастыру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3381,0</w:t>
            </w:r>
          </w:p>
        </w:tc>
      </w:tr>
      <w:tr>
        <w:trPr>
          <w:trHeight w:val="66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бірдейлендіру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жүргізу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249,0</w:t>
            </w:r>
          </w:p>
        </w:tc>
      </w:tr>
      <w:tr>
        <w:trPr>
          <w:trHeight w:val="3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16889,0</w:t>
            </w:r>
          </w:p>
        </w:tc>
      </w:tr>
      <w:tr>
        <w:trPr>
          <w:trHeight w:val="66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16889,0</w:t>
            </w:r>
          </w:p>
        </w:tc>
      </w:tr>
      <w:tr>
        <w:trPr>
          <w:trHeight w:val="99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манызы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11076,0</w:t>
            </w:r>
          </w:p>
        </w:tc>
      </w:tr>
      <w:tr>
        <w:trPr>
          <w:trHeight w:val="3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5813,0</w:t>
            </w:r>
          </w:p>
        </w:tc>
      </w:tr>
      <w:tr>
        <w:trPr>
          <w:trHeight w:val="103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 және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басқа да қызметтер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3644,4</w:t>
            </w:r>
          </w:p>
        </w:tc>
      </w:tr>
      <w:tr>
        <w:trPr>
          <w:trHeight w:val="66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3644,4</w:t>
            </w:r>
          </w:p>
        </w:tc>
      </w:tr>
      <w:tr>
        <w:trPr>
          <w:trHeight w:val="3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3644,4</w:t>
            </w:r>
          </w:p>
        </w:tc>
      </w:tr>
      <w:tr>
        <w:trPr>
          <w:trHeight w:val="66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131365,8</w:t>
            </w:r>
          </w:p>
        </w:tc>
      </w:tr>
      <w:tr>
        <w:trPr>
          <w:trHeight w:val="3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131365,8</w:t>
            </w:r>
          </w:p>
        </w:tc>
      </w:tr>
      <w:tr>
        <w:trPr>
          <w:trHeight w:val="66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30743,6</w:t>
            </w:r>
          </w:p>
        </w:tc>
      </w:tr>
      <w:tr>
        <w:trPr>
          <w:trHeight w:val="99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21278,8</w:t>
            </w:r>
          </w:p>
        </w:tc>
      </w:tr>
      <w:tr>
        <w:trPr>
          <w:trHeight w:val="3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9464,8</w:t>
            </w:r>
          </w:p>
        </w:tc>
      </w:tr>
      <w:tr>
        <w:trPr>
          <w:trHeight w:val="66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бөлімі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100622,2</w:t>
            </w:r>
          </w:p>
        </w:tc>
      </w:tr>
      <w:tr>
        <w:trPr>
          <w:trHeight w:val="99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қала құрылысы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8968,9</w:t>
            </w:r>
          </w:p>
        </w:tc>
      </w:tr>
      <w:tr>
        <w:trPr>
          <w:trHeight w:val="66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 және елді мекендердің 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жоспарлары схемаларын әзірлеу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85900,0</w:t>
            </w:r>
          </w:p>
        </w:tc>
      </w:tr>
      <w:tr>
        <w:trPr>
          <w:trHeight w:val="3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5753,3</w:t>
            </w:r>
          </w:p>
        </w:tc>
      </w:tr>
      <w:tr>
        <w:trPr>
          <w:trHeight w:val="3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456575,2</w:t>
            </w:r>
          </w:p>
        </w:tc>
      </w:tr>
      <w:tr>
        <w:trPr>
          <w:trHeight w:val="3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456575,2</w:t>
            </w:r>
          </w:p>
        </w:tc>
      </w:tr>
      <w:tr>
        <w:trPr>
          <w:trHeight w:val="99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21968,0</w:t>
            </w:r>
          </w:p>
        </w:tc>
      </w:tr>
      <w:tr>
        <w:trPr>
          <w:trHeight w:val="132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21968,0</w:t>
            </w:r>
          </w:p>
        </w:tc>
      </w:tr>
      <w:tr>
        <w:trPr>
          <w:trHeight w:val="99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434607,2</w:t>
            </w:r>
          </w:p>
        </w:tc>
      </w:tr>
      <w:tr>
        <w:trPr>
          <w:trHeight w:val="3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117412,2</w:t>
            </w:r>
          </w:p>
        </w:tc>
      </w:tr>
      <w:tr>
        <w:trPr>
          <w:trHeight w:val="66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317195,0</w:t>
            </w:r>
          </w:p>
        </w:tc>
      </w:tr>
      <w:tr>
        <w:trPr>
          <w:trHeight w:val="3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797874,0</w:t>
            </w:r>
          </w:p>
        </w:tc>
      </w:tr>
      <w:tr>
        <w:trPr>
          <w:trHeight w:val="66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6767,0</w:t>
            </w:r>
          </w:p>
        </w:tc>
      </w:tr>
      <w:tr>
        <w:trPr>
          <w:trHeight w:val="66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6767,0</w:t>
            </w:r>
          </w:p>
        </w:tc>
      </w:tr>
      <w:tr>
        <w:trPr>
          <w:trHeight w:val="99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 өнеркәсіпті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6767,0</w:t>
            </w:r>
          </w:p>
        </w:tc>
      </w:tr>
      <w:tr>
        <w:trPr>
          <w:trHeight w:val="3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791107,0</w:t>
            </w:r>
          </w:p>
        </w:tc>
      </w:tr>
      <w:tr>
        <w:trPr>
          <w:trHeight w:val="99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410,0</w:t>
            </w:r>
          </w:p>
        </w:tc>
      </w:tr>
      <w:tr>
        <w:trPr>
          <w:trHeight w:val="99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іске асыру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410,0</w:t>
            </w:r>
          </w:p>
        </w:tc>
      </w:tr>
      <w:tr>
        <w:trPr>
          <w:trHeight w:val="66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35631,0</w:t>
            </w:r>
          </w:p>
        </w:tc>
      </w:tr>
      <w:tr>
        <w:trPr>
          <w:trHeight w:val="66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35631,0</w:t>
            </w:r>
          </w:p>
        </w:tc>
      </w:tr>
      <w:tr>
        <w:trPr>
          <w:trHeight w:val="103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656066,0</w:t>
            </w:r>
          </w:p>
        </w:tc>
      </w:tr>
      <w:tr>
        <w:trPr>
          <w:trHeight w:val="132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31764,0</w:t>
            </w:r>
          </w:p>
        </w:tc>
      </w:tr>
      <w:tr>
        <w:trPr>
          <w:trHeight w:val="3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4120,0</w:t>
            </w:r>
          </w:p>
        </w:tc>
      </w:tr>
      <w:tr>
        <w:trPr>
          <w:trHeight w:val="99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2012 - 2020 жылдарға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жобаларды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620182,0</w:t>
            </w:r>
          </w:p>
        </w:tc>
      </w:tr>
      <w:tr>
        <w:trPr>
          <w:trHeight w:val="66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99000,0</w:t>
            </w:r>
          </w:p>
        </w:tc>
      </w:tr>
      <w:tr>
        <w:trPr>
          <w:trHeight w:val="100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2012 - 2020 жылдарға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жобаларды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99000,0</w:t>
            </w:r>
          </w:p>
        </w:tc>
      </w:tr>
      <w:tr>
        <w:trPr>
          <w:trHeight w:val="3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3934277,9</w:t>
            </w:r>
          </w:p>
        </w:tc>
      </w:tr>
      <w:tr>
        <w:trPr>
          <w:trHeight w:val="3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3934277,9</w:t>
            </w:r>
          </w:p>
        </w:tc>
      </w:tr>
      <w:tr>
        <w:trPr>
          <w:trHeight w:val="66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каланың) қаржы бөлімі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3934277,9</w:t>
            </w:r>
          </w:p>
        </w:tc>
      </w:tr>
      <w:tr>
        <w:trPr>
          <w:trHeight w:val="66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645,9</w:t>
            </w:r>
          </w:p>
        </w:tc>
      </w:tr>
      <w:tr>
        <w:trPr>
          <w:trHeight w:val="3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3917932,0</w:t>
            </w:r>
          </w:p>
        </w:tc>
      </w:tr>
      <w:tr>
        <w:trPr>
          <w:trHeight w:val="66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 қайтару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13569,0</w:t>
            </w:r>
          </w:p>
        </w:tc>
      </w:tr>
      <w:tr>
        <w:trPr>
          <w:trHeight w:val="165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басқарудың төмен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деңгейлерінен жоғарғы деңгейлерге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беруге байланысты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бюджеттерге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3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3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3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3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66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66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Моноқалалардағы кәсіпкерліктің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дамуына ықпал етуді кредиттеу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66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бойынша сальдо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40541,0</w:t>
            </w:r>
          </w:p>
        </w:tc>
      </w:tr>
      <w:tr>
        <w:trPr>
          <w:trHeight w:val="3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40541,0</w:t>
            </w:r>
          </w:p>
        </w:tc>
      </w:tr>
      <w:tr>
        <w:trPr>
          <w:trHeight w:val="3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40541,0</w:t>
            </w:r>
          </w:p>
        </w:tc>
      </w:tr>
      <w:tr>
        <w:trPr>
          <w:trHeight w:val="28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40541,0</w:t>
            </w:r>
          </w:p>
        </w:tc>
      </w:tr>
      <w:tr>
        <w:trPr>
          <w:trHeight w:val="66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19152,0</w:t>
            </w:r>
          </w:p>
        </w:tc>
      </w:tr>
      <w:tr>
        <w:trPr>
          <w:trHeight w:val="66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19152,0</w:t>
            </w:r>
          </w:p>
        </w:tc>
      </w:tr>
      <w:tr>
        <w:trPr>
          <w:trHeight w:val="102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15819,0</w:t>
            </w:r>
          </w:p>
        </w:tc>
      </w:tr>
      <w:tr>
        <w:trPr>
          <w:trHeight w:val="66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15819,0</w:t>
            </w:r>
          </w:p>
        </w:tc>
      </w:tr>
      <w:tr>
        <w:trPr>
          <w:trHeight w:val="66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5570,0</w:t>
            </w:r>
          </w:p>
        </w:tc>
      </w:tr>
      <w:tr>
        <w:trPr>
          <w:trHeight w:val="66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5570,0</w:t>
            </w:r>
          </w:p>
        </w:tc>
      </w:tr>
      <w:tr>
        <w:trPr>
          <w:trHeight w:val="3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-293122,9</w:t>
            </w:r>
          </w:p>
        </w:tc>
      </w:tr>
      <w:tr>
        <w:trPr>
          <w:trHeight w:val="66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(профицитін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293122,9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12 шілдедегі № 160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2-қосымша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20 желтоқсандағы № 90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5-қосымша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Горняцк кентінің</w:t>
      </w:r>
      <w:r>
        <w:br/>
      </w:r>
      <w:r>
        <w:rPr>
          <w:rFonts w:ascii="Times New Roman"/>
          <w:b/>
          <w:i w:val="false"/>
          <w:color w:val="000000"/>
        </w:rPr>
        <w:t>
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693"/>
        <w:gridCol w:w="893"/>
        <w:gridCol w:w="853"/>
        <w:gridCol w:w="7133"/>
        <w:gridCol w:w="1853"/>
      </w:tblGrid>
      <w:tr>
        <w:trPr>
          <w:trHeight w:val="4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40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13905,0</w:t>
            </w:r>
          </w:p>
        </w:tc>
      </w:tr>
      <w:tr>
        <w:trPr>
          <w:trHeight w:val="9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13905,0</w:t>
            </w:r>
          </w:p>
        </w:tc>
      </w:tr>
      <w:tr>
        <w:trPr>
          <w:trHeight w:val="9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13905,0</w:t>
            </w:r>
          </w:p>
        </w:tc>
      </w:tr>
      <w:tr>
        <w:trPr>
          <w:trHeight w:val="9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13740,0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165,0</w:t>
            </w:r>
          </w:p>
        </w:tc>
      </w:tr>
      <w:tr>
        <w:trPr>
          <w:trHeight w:val="3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8779,0</w:t>
            </w:r>
          </w:p>
        </w:tc>
      </w:tr>
      <w:tr>
        <w:trPr>
          <w:trHeight w:val="3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8779,0</w:t>
            </w:r>
          </w:p>
        </w:tc>
      </w:tr>
      <w:tr>
        <w:trPr>
          <w:trHeight w:val="9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8779,0</w:t>
            </w:r>
          </w:p>
        </w:tc>
      </w:tr>
      <w:tr>
        <w:trPr>
          <w:trHeight w:val="9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мектепке дейін тегін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баруды және кері 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8779,0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2784,0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2784,0</w:t>
            </w:r>
          </w:p>
        </w:tc>
      </w:tr>
      <w:tr>
        <w:trPr>
          <w:trHeight w:val="9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2784,0</w:t>
            </w:r>
          </w:p>
        </w:tc>
      </w:tr>
      <w:tr>
        <w:trPr>
          <w:trHeight w:val="3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2434,0</w:t>
            </w:r>
          </w:p>
        </w:tc>
      </w:tr>
      <w:tr>
        <w:trPr>
          <w:trHeight w:val="3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1127,0</w:t>
            </w:r>
          </w:p>
        </w:tc>
      </w:tr>
      <w:tr>
        <w:trPr>
          <w:trHeight w:val="3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1127,0</w:t>
            </w:r>
          </w:p>
        </w:tc>
      </w:tr>
      <w:tr>
        <w:trPr>
          <w:trHeight w:val="9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1127,0</w:t>
            </w:r>
          </w:p>
        </w:tc>
      </w:tr>
      <w:tr>
        <w:trPr>
          <w:trHeight w:val="12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1127,0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410,0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410,0</w:t>
            </w:r>
          </w:p>
        </w:tc>
      </w:tr>
      <w:tr>
        <w:trPr>
          <w:trHeight w:val="9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410,0</w:t>
            </w:r>
          </w:p>
        </w:tc>
      </w:tr>
      <w:tr>
        <w:trPr>
          <w:trHeight w:val="9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іске асыру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410,0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12 шілдедегі № 160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3-қосымша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20 желтоқсандағы № 90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6-қосымша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Қашар кентінің</w:t>
      </w:r>
      <w:r>
        <w:br/>
      </w:r>
      <w:r>
        <w:rPr>
          <w:rFonts w:ascii="Times New Roman"/>
          <w:b/>
          <w:i w:val="false"/>
          <w:color w:val="000000"/>
        </w:rPr>
        <w:t>
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713"/>
        <w:gridCol w:w="833"/>
        <w:gridCol w:w="833"/>
        <w:gridCol w:w="7213"/>
        <w:gridCol w:w="1893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23414,0</w:t>
            </w:r>
          </w:p>
        </w:tc>
      </w:tr>
      <w:tr>
        <w:trPr>
          <w:trHeight w:val="6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23414,0</w:t>
            </w:r>
          </w:p>
        </w:tc>
      </w:tr>
      <w:tr>
        <w:trPr>
          <w:trHeight w:val="9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23414,0</w:t>
            </w:r>
          </w:p>
        </w:tc>
      </w:tr>
      <w:tr>
        <w:trPr>
          <w:trHeight w:val="9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19419,0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3995,0</w:t>
            </w:r>
          </w:p>
        </w:tc>
      </w:tr>
      <w:tr>
        <w:trPr>
          <w:trHeight w:val="3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12588,0</w:t>
            </w:r>
          </w:p>
        </w:tc>
      </w:tr>
      <w:tr>
        <w:trPr>
          <w:trHeight w:val="3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12588,0</w:t>
            </w:r>
          </w:p>
        </w:tc>
      </w:tr>
      <w:tr>
        <w:trPr>
          <w:trHeight w:val="9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12588,0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4414,0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263,0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7911,0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20841,0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20841,0</w:t>
            </w:r>
          </w:p>
        </w:tc>
      </w:tr>
      <w:tr>
        <w:trPr>
          <w:trHeight w:val="9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20841,0</w:t>
            </w:r>
          </w:p>
        </w:tc>
      </w:tr>
      <w:tr>
        <w:trPr>
          <w:trHeight w:val="12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