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2d87" w14:textId="da72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21 желтоқсандағы № 73 "Арқалық қаласының 2013-2015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2013 жылғы 23 мамырдағы № 102 шешімі. Қостанай облысының Әділет департаментінде 2013 жылғы 10 маусымда № 4144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21 желтоқсандағы № 73 "Арқалық қаласының 2013-2015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3970 тіркелген, 2013 жылғы 18 қаңтардағы "Торғай"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Арқалық қаласының 2013-2015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3513026,0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1008063,0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18320,0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148783,0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2337860,0 мың тенге, оның ішінде субвенция көлемі – 1721745,0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3564469,6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150976,0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-202419,6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202419,6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VІ сессиясының төрайымы            К. Джанабаева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Мұхамбетжанова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Н. Гайдаренко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23 мамырдағы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102 шешіміне 1-қосымша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 шешіміне 1-қосымша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73"/>
        <w:gridCol w:w="933"/>
        <w:gridCol w:w="7973"/>
        <w:gridCol w:w="24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3513026,0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1008063,0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444770,0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444770,0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358718,0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358718,0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157481,0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18492,0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41208,0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2944,0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26226,0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бөлiгiнiң түсiмдерi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7405,0</w:t>
            </w:r>
          </w:p>
        </w:tc>
      </w:tr>
      <w:tr>
        <w:trPr>
          <w:trHeight w:val="8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1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17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түсiмдердi қоспағанда,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өсiмпұлдар,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өндiрiп алулар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148783,0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72427,0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72427,0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76356,0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75519,0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2337860,0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2337860,0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2337860,0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53"/>
        <w:gridCol w:w="773"/>
        <w:gridCol w:w="773"/>
        <w:gridCol w:w="7633"/>
        <w:gridCol w:w="23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3564469,6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229408,0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195992,0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69851,0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112438,0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20496,0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12920,0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5070,0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2073164,0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215058,0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215058,0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153769,0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61289,0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1542448,0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1542448,0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1414383,0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315658,0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315658,0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кешендердi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40172,0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2936,0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16617,0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248538,0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321508,0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293517,0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291609,0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62925,0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17381,0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19082,0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44998,0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1908,0</w:t>
            </w:r>
          </w:p>
        </w:tc>
      </w:tr>
      <w:tr>
        <w:trPr>
          <w:trHeight w:val="11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 нысанында оқитындар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 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жеңілдікпен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 әлеуметтік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27991,0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27991,0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26973,0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486032,0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11271,0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инспекциясы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407622,0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бөлiмi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307622,0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67139,0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63367,0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32404,0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160709,0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84683,0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84683,0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84683,0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20809,0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20809,0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34138,0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23446,0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21079,0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9140,0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 сенiмдiлiгiн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бөлiмi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64688,0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25840,0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11611,0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дамытудың кешенді схемаларын,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(облыстық)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қалалардың, кенттердің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36190,0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36036,0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36036,0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73378,0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65151,0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55094,0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Моноқалалардың 2012-2020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дамыту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12722,6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12722,6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12722,6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10573,6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150976,0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етуді кредиттеу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-202419,6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202419,6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152982,0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152982,0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152982,0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51443,6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51443,6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51443,6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51443,6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23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102 шешіміне 2-қосымша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 шешіміне 3-қосымша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73"/>
        <w:gridCol w:w="933"/>
        <w:gridCol w:w="7753"/>
        <w:gridCol w:w="25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І.Кiрiстер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3224990,0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1154132,0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509122,0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509122,0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410696,0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410696,0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180299,0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101197,0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52368,0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47277,0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30026,0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2858,0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16300,0</w:t>
            </w:r>
          </w:p>
        </w:tc>
      </w:tr>
      <w:tr>
        <w:trPr>
          <w:trHeight w:val="8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12928,0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2041628,0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2041628,0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2041628,0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53"/>
        <w:gridCol w:w="773"/>
        <w:gridCol w:w="713"/>
        <w:gridCol w:w="7433"/>
        <w:gridCol w:w="25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3224990,0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238595,0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204138,0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75030,0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114623,0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114623,0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21054,0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2551,0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2159353,0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227059,0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227059,0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227059,0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1690824,0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1690824,0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1543050,0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147774,0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241470,0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74803,0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кешендердi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жеткiзу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56347,0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166667,0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166667,0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359735,0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330224,0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330224,0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32888,0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109911,0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19899,0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21978,0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57291,0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29511,0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29511,0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28345,0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105360,0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97150,0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51589,0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46261,0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20378,0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158934,0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81779,0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81779,0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81779,0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22375,0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22375,0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1983,0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34323,0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30113,0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23603,0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20457,0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9184,0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 сенiмдiлiгiн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iске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5183,0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22318,0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25441,0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25441,0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25265,0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43783,0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-2006,0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