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418e" w14:textId="0374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72 "Лисаков қаласының 2013-2015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2013 жылғы 21 ақпандағы № 100 шешімі. Қостанай облысының Әділет департаментінде 2013 жылғы 25 ақпанда № 4039 болып тіркелді. Қолданылу мерзімінің аяқталуына байланысты күші жойылды (Қостанай облысы Лисаков қаласы мәслихатының 2014 жылғы 10 қаңтардағы № 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Лисаков қаласы мәслихатының 10.01.2014 № 6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"Лисаков қаласының 2013-2015 жылдарға арналған бюджеті туралы"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3955 нөмірімен тіркелген, 2013 жылғы 17, 24 қаңтарда "Лисаковская новь"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2013-2015 жылдарға арналған бюджеті тиісінше 1, 2 және 3-қосымшаларға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2464500,0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1986628,0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22175,0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438697,0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2590260,0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- 162760,0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162760,0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2013 жылға арналған Лисаков қаласы әкімдігінің резерві 27119,0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жедел шығындарға – 27042,0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соттардың шешiмдерi бойынша мiндеттемелердi орындауға - 77,0 мың 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2013 жылға арналған Лисаков қаласының бюджетінде республикалық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3639,0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 11255,0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13765,0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6959,0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мекемелеріндегі күндізгі болу бөлімшесінің желісін дамытуға 4466,0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iс-шараларды жүргiзуге 2667,0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асыруға ауылдық (селолық) округтердің жайластыру мәселелерін шешуге 280,0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2013 жылға арналған Лисаков қаласының бюджетінде республикалық бюджеттен нысаналы даму трансферттері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жобалау, салу және (немесе) сатып алуға 101571,0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66670,0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Лисаков қаласының бюджетінде республикалық және облыстық бюджеттерге 2169,3 мың теңге сомасында нысаналы трансферттерді қайтару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Мәслихаттың VІІІ сессиясының төрайымы      С. 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 шешіміне 1-қосымша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"/>
        <w:gridCol w:w="241"/>
        <w:gridCol w:w="374"/>
        <w:gridCol w:w="241"/>
        <w:gridCol w:w="8353"/>
        <w:gridCol w:w="21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1986628,0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683481,0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683481,0</w:t>
            </w:r>
          </w:p>
        </w:tc>
      </w:tr>
      <w:tr>
        <w:trPr>
          <w:trHeight w:val="315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214511,0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68640,0</w:t>
            </w:r>
          </w:p>
        </w:tc>
      </w:tr>
      <w:tr>
        <w:trPr>
          <w:trHeight w:val="675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571809,0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369689,0</w:t>
            </w:r>
          </w:p>
        </w:tc>
      </w:tr>
      <w:tr>
        <w:trPr>
          <w:trHeight w:val="69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187937,0</w:t>
            </w:r>
          </w:p>
        </w:tc>
      </w:tr>
      <w:tr>
        <w:trPr>
          <w:trHeight w:val="675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13816,0</w:t>
            </w:r>
          </w:p>
        </w:tc>
      </w:tr>
      <w:tr>
        <w:trPr>
          <w:trHeight w:val="39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22175,0</w:t>
            </w:r>
          </w:p>
        </w:tc>
      </w:tr>
      <w:tr>
        <w:trPr>
          <w:trHeight w:val="36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20775,0</w:t>
            </w:r>
          </w:p>
        </w:tc>
      </w:tr>
      <w:tr>
        <w:trPr>
          <w:trHeight w:val="69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10775,0</w:t>
            </w:r>
          </w:p>
        </w:tc>
      </w:tr>
      <w:tr>
        <w:trPr>
          <w:trHeight w:val="39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69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675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438697,0</w:t>
            </w:r>
          </w:p>
        </w:tc>
      </w:tr>
      <w:tr>
        <w:trPr>
          <w:trHeight w:val="675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438697,0</w:t>
            </w:r>
          </w:p>
        </w:tc>
      </w:tr>
      <w:tr>
        <w:trPr>
          <w:trHeight w:val="3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73"/>
        <w:gridCol w:w="733"/>
        <w:gridCol w:w="7313"/>
        <w:gridCol w:w="2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2590260,0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21451,0</w:t>
            </w:r>
          </w:p>
        </w:tc>
      </w:tr>
      <w:tr>
        <w:trPr>
          <w:trHeight w:val="13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бюджеттің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(областық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1412555,0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262351,0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262351,0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258712,0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711551,0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711551,0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225535,0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13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189316,0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129631,7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99697,1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99697,1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29934,6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29934,6</w:t>
            </w:r>
          </w:p>
        </w:tc>
      </w:tr>
      <w:tr>
        <w:trPr>
          <w:trHeight w:val="13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175493,0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үйымдастыру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168638,0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101832,0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66806,0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62366,0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көркейтуді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13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10548,0</w:t>
            </w:r>
          </w:p>
        </w:tc>
      </w:tr>
      <w:tr>
        <w:trPr>
          <w:trHeight w:val="13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17931,0</w:t>
            </w:r>
          </w:p>
        </w:tc>
      </w:tr>
      <w:tr>
        <w:trPr>
          <w:trHeight w:val="13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17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ықпал етуге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-162760,0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 шешіміне 2-қосымша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шешіміне 5-қосымша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кенттің, ауылдың (селоның), ауылдық (селолық) округ әкімі аппараттарының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53"/>
        <w:gridCol w:w="733"/>
        <w:gridCol w:w="7133"/>
        <w:gridCol w:w="22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кенті әкімінің аппараты" мемлекеттік мекемесі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 селосы әкімінің аппараты" мемлекеттік мекемесі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