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134" w14:textId="962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72 "Лисаков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24 мамырдағы № 127 шешімі. Қостанай облысының Әділет департаментінде 2013 жылғы 30 мамырда № 4143 болып тіркелді. Қолданылу мерзімінің аяқталуына байланысты күші жойылды (Қостанай облысы Лисаков қаласы мәслихатының 2014 жылғы 10 қаңтардағы № 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10.01.2014 № 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72 "Лисаков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3955 тіркелген, 2013 жылғы 17, 24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2494500,0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2016628,0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2620269,0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-162769,0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162769,0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 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710"/>
        <w:gridCol w:w="816"/>
        <w:gridCol w:w="8064"/>
        <w:gridCol w:w="25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2016628,0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707481,0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571809,0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369689,0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5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86"/>
        <w:gridCol w:w="766"/>
        <w:gridCol w:w="701"/>
        <w:gridCol w:w="7839"/>
        <w:gridCol w:w="24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2620269,0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110103,0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15659,0</w:t>
            </w:r>
          </w:p>
        </w:tc>
      </w:tr>
      <w:tr>
        <w:trPr>
          <w:trHeight w:val="15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1399351,0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269996,0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266357,0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712036,0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712036,0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614670,0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97366,0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211741,0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175522,0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205578,0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134378,7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104513,1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104513,1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15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29865,6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29865,6</w:t>
            </w:r>
          </w:p>
        </w:tc>
      </w:tr>
      <w:tr>
        <w:trPr>
          <w:trHeight w:val="15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175502,0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168647,0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101841,0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116952,0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105933,0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177043,0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43359,0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</w:p>
        </w:tc>
      </w:tr>
      <w:tr>
        <w:trPr>
          <w:trHeight w:val="15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11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3268,0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76498,0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71611,0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27119,0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19356,0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248885,3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-162769,0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