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f717" w14:textId="3dff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72 "Лисаков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2013 жылғы 10 шілдедегі № 136 шешімі. Қостанай облысының Әділет департаментінде 2013 жылғы 19 шілдеде № 4193 болып тіркелді. Қолданылу мерзімінің аяқталуына байланысты күші жойылды (Қостанай облысы Лисаков қаласы мәслихатының 2014 жылғы 10 қаңтардағы № 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Лисаков қаласы мәслихатының 10.01.2014 № 6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2013-2015 жылдарға арналған бюджеті туралы" шешіміне (Нормативтік құқықтық актілерді мемлекеттік тіркеу тізілімінде № 3955 тіркелген, 2013 жылғы 17, 24 қаңтарда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2697024,6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2016628,0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641221,6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2822793,6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-162769,0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162769,0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2013 жылға арналған Лисаков қаласы әкімдігінің резерві 4148,0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 шығындарға – 4071,0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шешімдері бойынша міндеттемелерді орындауға – 77,0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2013 жылға арналған Лисаков қаласының бюджетінде облыстық бюджеттен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193549,0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 19127,0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2013 жылға арналған Лисаков қаласының бюджетінде республикалық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19704,0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11511,0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ұйымдарының тәрбиешілеріне біліктілік санаты үшін қосымша ақы мөлшерін ұлғайтуға 13765,0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6959,0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мекемелеріндегі күндізгі болу бөлімшесінің желісін дамытуға 4466,0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2665,6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 ауылдық (селолық) округтердің жайластыру мәселелерін шешуге 280,0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1266,0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2013 жылға арналған Лисаков қаласының бюджетінде республикалық бюджеттен нысаналы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101571,0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инженерлiк коммуникациялық инфрақұрылымды жобалау дамыту, жайластыру және (немесе) сатып алуға 66670,0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 199688,0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Турлубекова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433"/>
        <w:gridCol w:w="827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2697024,6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2016628,0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707481,0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571809,0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641221,6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641221,6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693"/>
        <w:gridCol w:w="653"/>
        <w:gridCol w:w="7553"/>
        <w:gridCol w:w="18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2822793,6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148471,0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111421,0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21391,0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1420618,0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266357,0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419197,0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жақын денсаулық сақтау ұйымына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135441,7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105326,1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105326,1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30115,6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174856,0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112529,0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78922,0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77426,0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72611,0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236702,0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92528,0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79987,0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139746,0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етуді кредиттеу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-162769,0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162769,0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поселке, аул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әкімі</w:t>
      </w:r>
      <w:r>
        <w:br/>
      </w:r>
      <w:r>
        <w:rPr>
          <w:rFonts w:ascii="Times New Roman"/>
          <w:b/>
          <w:i w:val="false"/>
          <w:color w:val="000000"/>
        </w:rPr>
        <w:t>
аппараттарының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653"/>
        <w:gridCol w:w="673"/>
        <w:gridCol w:w="7593"/>
        <w:gridCol w:w="17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жақын денсаулық сақтау ұйымына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жеткізуді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