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213d" w14:textId="de3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2013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18 қаңтардағы № 3 қаулысы. Қостанай облысының Әділет департаментінде 2013 жылғы 19 ақпанда № 4019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2013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орта білімнен кейінгі ұйымдарды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 және оданда көп айлар жұмыс істемеген,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мәселелері жөніндегі уәкілетті органның жіберуі бойынша кәсіптік дайындау және (немесе) қайта дайындауды, біліктілігін арттыруды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