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0b5b0" w14:textId="020b5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21 желтоқсандағы № 75 "Алтынсарин ауданының 2013-2015 жылдарға арналған аудандық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2013 жылғы 25 сәуірдегі № 95 шешімі. Қостанай облысының Әділет департаментінде 2013 жылғы 6 мамырда № 4126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Алтынсарин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"Алтынсарин ауданының 2013-2015 жылдарға арналған аудандық бюджеті туралы" мәслихаттың 2012 жылғы 21 желтоқсандағы № 75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3977 тіркелген, 2013 жылғы 3 қаңтардағы № 1, 2013 жылғы 4 қаңтардағы № 2 "Таза бұлақ Чистый родник" газетінде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"Алтынсарин ауданының 2013-2015 жылдарға арналған аудандық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1602228,0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413954,0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3398,0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1184876,0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1613987,9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32281,0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36351,0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4070,0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-44040,9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44040,9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төрайымы                                   Д. Ержанова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Алтынсарин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 Есмұханов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"Алтынсарин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қаржы бөлімі"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Е. Павлюк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25 сәуірдегі № 95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1-қосымша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 № 75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1-қосымша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2013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13"/>
        <w:gridCol w:w="653"/>
        <w:gridCol w:w="8353"/>
        <w:gridCol w:w="2233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1602228,0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413954,0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230004,0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230004,0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107977,0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107977,0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66871,0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45122,0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2128,0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15200,0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4421,0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7970,0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1310,0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3024,0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779,0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1132,0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1132,0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3398,0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783,0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сыйақылар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2562,0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2562,0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1184876,0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1184876,0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1184876,0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713"/>
        <w:gridCol w:w="713"/>
        <w:gridCol w:w="653"/>
        <w:gridCol w:w="7953"/>
        <w:gridCol w:w="215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1613987,9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161321,1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144390,1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10730,0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10730,0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49820,0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49820,0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83840,1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83800,0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40,1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 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14881,0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14881,0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саясатын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мемлекеттік жоспарлау,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жою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781631,0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85395,0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85395,0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24248,0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61147,0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663627,0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662261,0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662261,0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32609,0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32609,0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8157,0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50877,2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36869,0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36869,0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8947,0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11486,0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5318,0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14008,2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14008,2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13838,2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354350,7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 жүйелерін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49009,7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49009,7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2049,3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46960,4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121890,4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78997,4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73997,4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73997,4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27341,0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27341,0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20943,0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13137,0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9047,0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дамытуда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38207,0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12149,0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20509,0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20509,0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20509,0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52030,0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52030,0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44541,0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44541,0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11354,0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11354,0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18283,0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11840,0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2147,5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2147,5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кредиттеу: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32281,0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асыруға берілетін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-44040,9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44040,9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11759,9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11759,9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11759,9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25 сәуірдегі № 95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2-қосымша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 № 75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5-қосымша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ауданның кенттері, ауылдары</w:t>
      </w:r>
      <w:r>
        <w:br/>
      </w:r>
      <w:r>
        <w:rPr>
          <w:rFonts w:ascii="Times New Roman"/>
          <w:b/>
          <w:i w:val="false"/>
          <w:color w:val="000000"/>
        </w:rPr>
        <w:t>
(селолары), ауылдық (селолық) округтерінің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53"/>
        <w:gridCol w:w="733"/>
        <w:gridCol w:w="733"/>
        <w:gridCol w:w="7473"/>
        <w:gridCol w:w="223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83840,1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83840,1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83840,1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40,1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Большечураков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Димитров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Кордон ауылы (селосы)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6785,0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6785,0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Ілияс Омаров атындағы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округі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Маяковский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Новоалексеев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Приозерный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Силантьев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13744,1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13734,0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Свердловка ауылы (селосы)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Обаған ауылы (селосы 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Большечураков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Димитров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Ілияс Омаров атындағы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округі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Маяковский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Силантьев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49009,7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49009,7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49009,7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2049,3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46960,4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Большечураков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Димитров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Кордон ауылы (селосы)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Ілияс Омаров атындағы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округі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Маяковский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Новоалексеев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Приозерный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Силантьев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329,2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276,7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52,5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Свердловка ауылы (селосы)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36195,5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413,6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35781,9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Обаған ауылы (селосы)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11021,0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Большечураков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Димитров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Кордон ауылы (селосы)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Лермонтов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Маяковский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Новоалексеев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Приозерный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Силантьев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Свердловка ауылы (селосы)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Обаған ауылы (селосы)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іске асыру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Большечураков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іске асыру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Свердловка ауылы (селосы)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