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e186" w14:textId="075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18 ақпандағы № 102 шешімі. Қостанай облысының Әділет департаментінде 2013 жылғы 25 ақпанда № 4040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"Аманкелді ауданының 2013-2015 жылдарға арналған аудандық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3960 нөмірімен тіркелген, 2013 жылғы 11 қаңтардағы "Аманкелді арайы"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1499158,0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1328279,0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1502133,8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17859,0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26028,0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8169,0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20834,8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2013 жылға арналған аудандық бюджетте облыстық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күтіп ұстауға – 11500,0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2014 жылға арналған Аманкелді ауданының кенттер, ауылдар (селолар), ауылдық (селолық) округтердің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2015 жылға арналған Аманкелді ауданының кенттер, ауылдар (селолар), ауылдық (селолық) округтердің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және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7–қосымшалармен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Қарқабатов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Сакетов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 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Аманкелді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93"/>
        <w:gridCol w:w="593"/>
        <w:gridCol w:w="773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1499158,0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9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13"/>
        <w:gridCol w:w="713"/>
        <w:gridCol w:w="713"/>
        <w:gridCol w:w="7233"/>
        <w:gridCol w:w="19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1502133,8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89802,0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10374,9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932963,0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13"/>
        <w:gridCol w:w="673"/>
        <w:gridCol w:w="733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(профициті);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-20834,8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20834,8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2-қосымша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5-қосымша  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33"/>
        <w:gridCol w:w="673"/>
        <w:gridCol w:w="6973"/>
        <w:gridCol w:w="20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толықтыру 6-қосымша 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33"/>
        <w:gridCol w:w="693"/>
        <w:gridCol w:w="6933"/>
        <w:gridCol w:w="20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4-қосымша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толықтыру 7-қосымша 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73"/>
        <w:gridCol w:w="653"/>
        <w:gridCol w:w="711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