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3d53" w14:textId="c60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20 желтоқсандағы № 94 "Аманкелді ауданының 2013-2015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Аманкелді ауданы мәслихатының 2013 жылғы 23 сәуірдегі № 123 шешімі. Қостанай облысының Әділет департаментінде 2013 жылғы 30 сәуірде № 4119 болып тіркелді. Қолданылу мерзімінің аяқталуына байланысты күші жойылды (Қостанай облысы Аманкелді ауданы мәслихатының 2014 жылғы 27 қаңтардағы № 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Аманкелді ауданы мәслихатының 27.01.2014 № 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Аманкелді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2012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"Аманкелді ауданының 2013-2015 жылдарға арналған аудандық бюджеті туралы" шешіміне (Нормативтік құқықтық актілерді мемлекеттік тіркеу тізілімінде № 3960 тіркелген, 2013 жылғы 11 қаңтардағы "Аманкелді арайы"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Аманкелді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1499158,0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153673,0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13206,0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1328279,0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1502133,8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17859,0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26028,0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8169,0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-20834,8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20834,8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Құсайынов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Ә. Саматов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"Аманкелді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М. Сакетов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1-қосымша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1-қосымша  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Аманкелді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93"/>
        <w:gridCol w:w="473"/>
        <w:gridCol w:w="573"/>
        <w:gridCol w:w="7753"/>
        <w:gridCol w:w="203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1499158,0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түciмдер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153673,0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</w:tr>
      <w:tr>
        <w:trPr>
          <w:trHeight w:val="9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Салыктық емес түciмдер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түсетiн 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10706,0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4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1328279,0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693"/>
        <w:gridCol w:w="673"/>
        <w:gridCol w:w="7433"/>
        <w:gridCol w:w="20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1502133,8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186007,9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163761,9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60398,5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3103,5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87337,9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10239,9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8619,9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29957,0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805849,0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35351,0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114553,3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95690,3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95690,3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55215,3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18863,0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87822,7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33329,7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36666,1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34466,1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255,1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15832,9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5314,9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68277,8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15870,8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8698,8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4197,3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2066,3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93"/>
        <w:gridCol w:w="713"/>
        <w:gridCol w:w="733"/>
        <w:gridCol w:w="7233"/>
        <w:gridCol w:w="20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-20834,8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20834,8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2-қосымша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5-қосымша   </w:t>
      </w:r>
    </w:p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13"/>
        <w:gridCol w:w="733"/>
        <w:gridCol w:w="7173"/>
        <w:gridCol w:w="21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87566,9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14944,8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14715,8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4227,1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4227,1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7552,0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2087,5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3-қосымша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6-қосымша  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833"/>
        <w:gridCol w:w="773"/>
        <w:gridCol w:w="6793"/>
        <w:gridCol w:w="215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23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шешіміне 4-қосымша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 шешіміне 7-қосымша  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Аманкелді ауданының</w:t>
      </w:r>
      <w:r>
        <w:br/>
      </w:r>
      <w:r>
        <w:rPr>
          <w:rFonts w:ascii="Times New Roman"/>
          <w:b/>
          <w:i w:val="false"/>
          <w:color w:val="000000"/>
        </w:rPr>
        <w:t>
кенттер, ауылдар (селолар), ауылдық (селолық)</w:t>
      </w:r>
      <w:r>
        <w:br/>
      </w:r>
      <w:r>
        <w:rPr>
          <w:rFonts w:ascii="Times New Roman"/>
          <w:b/>
          <w:i w:val="false"/>
          <w:color w:val="000000"/>
        </w:rPr>
        <w:t>
округтердің бюджеттік бағдарламалар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713"/>
        <w:gridCol w:w="753"/>
        <w:gridCol w:w="6893"/>
        <w:gridCol w:w="21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101641,0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 ауылы 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Қабырға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Үштоғай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8803,0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Қарынсалды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7558,0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Аманкелді селосының әкім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Үрпек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Амантоғай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Құмкешу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Есір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