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4d3a" w14:textId="2854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94 "Аманкелді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жылғы 16 қыркүйектегі № 163 шешімі. Қостанай облысының Әділет департаментінде 2013 жылғы 25 қыркүйекте № 4223 болып тіркелді. Қолданылу мерзімінің аяқталуына байланысты күші жойылды (Қостанай облысы Аманкелді ауданы мәслихатының 2014 жылғы 27 қаңтардағы № 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Аманкелді ауданы мәслихатының 27.01.2014 № 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"Аманкелді ауданының 2013-2015 жылдарға арналған аудандық бюджеті туралы" шешіміне (Нормативтік құқықтық актілерді мемлекеттік тіркеу тізілімінде № 3960 тіркелген, 2013 жылғы 11 қаңтардағы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1529993,5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153673,0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13206,0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1352012,5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1532969,3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17796,0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25965,0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8169,0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-20771,8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20771,8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Есмагамбетов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Есенова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Сакетов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 шешіміне 1-қосымша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73"/>
        <w:gridCol w:w="493"/>
        <w:gridCol w:w="781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1529993,5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9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673"/>
        <w:gridCol w:w="673"/>
        <w:gridCol w:w="7373"/>
        <w:gridCol w:w="19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1532969,3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188023,8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166097,8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60398,5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784416,1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67894,8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53"/>
        <w:gridCol w:w="713"/>
        <w:gridCol w:w="7273"/>
        <w:gridCol w:w="1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-20771,8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693"/>
        <w:gridCol w:w="673"/>
        <w:gridCol w:w="7353"/>
        <w:gridCol w:w="19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19802,2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19573,2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7179,5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 шешіміне 3-қосымша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6-қосымша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13"/>
        <w:gridCol w:w="673"/>
        <w:gridCol w:w="7173"/>
        <w:gridCol w:w="19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 шешіміне 4-қосымша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7-қосымша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693"/>
        <w:gridCol w:w="7133"/>
        <w:gridCol w:w="19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