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7eb4" w14:textId="98b7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94 "Аманкелді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жылғы 12 желтоқсандағы № 190 шешімі. Қостанай облысының Әділет департаментінде 2013 жылғы 13 желтоқсанда № 4360 болып тіркелді. Қолданылу мерзімінің аяқталуына байланысты күші жойылды (Қостанай облысы Аманкелді ауданы мәслихатының 2014 жылғы 27 қаңтардағы № 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Аманкелді ауданы мәслихатының 27.01.2014 № 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94 "Аманкелді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3960 тіркелген, 2013 жылғы 11 қаңтарда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1542352,1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171201,0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5367,2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1359364,9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1545327,9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22483,7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26915,9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4432,2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- 25459,5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25459,5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алтыншы, жетінші, тоғызыншы, он екінші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– 3470,0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– 13233,0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– 4260,0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картасының шеңберінде іс-шараларды іске асыруға - 20406,0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қайта дайындау және біліктілігін арттыруға – 966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төрағасы               А. Ташимов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 шешіміне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553"/>
        <w:gridCol w:w="22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1542352,1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2451,2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1359364,9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1359364,9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1359364,9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753"/>
        <w:gridCol w:w="693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1545327,9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189440,9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169712,9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65641,6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91033,3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90604,3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952904,0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807535,1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791838,1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10004,4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104626,2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86323,5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49563,7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18302,7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89760,1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6089,6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5122,9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4807,8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67867,9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7009,7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7750,4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34451,3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22483,7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26915,9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-25459,5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