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dd0c" w14:textId="dafd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14 қыркүйектегі № 258 "Мұқтаж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2013 жылғы 14 ақпандағы № 65 шешімі. Қостанай облысының Әділет департаментінде 2013 жылғы 14 наурызда № 4061 болып тіркелді. Күші жойылды - Қостанай облысы Әулиекөл ауданы мәслихатының 2013 жылғы 2 қазандағы № 106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02.10.2013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2011 жылғы 14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9-7-142 тіркелген, 2011 жылғы 6 қазанда "Әулиекөл"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6), 7), 9), 10)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Ұлы Отан соғысының қатысушылары мен мүгедектеріне, Ұлы Отан соғысындағы Жеңіс күніне орай, бір жолғы, 25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соғысының қатысушылары мен мүгедектеріне жеңілдіктер мен кепілдіктер бойынша теңестірілген тұлғаларға, сондай-ақ соғысқа қатысушыларға жеңілдіктер мен кепілдіктер бойынша теңестірілген тұлғалардың басқа да санаттарына, Ұлы Отан соғысындағы Жеңіс күніне орай, бір жолғы, 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мамандандырылған туберкулезге қарсы медициналық ұйымнан шығарылған, туберкулездің жұқпалы түрімен ауыратын тұлғаларға, табыстарын есепке алмай, қосымша тамақтануға, бір жолғы, 15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Ұлы Отан соғысының қатысушылары мен мүгедектеріне тұрмыстық қажеттіліктерге, ай сайын 6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Ұлы Отан соғысының қатысушылары мен мүгедектеріне жеңілдіктер мен кепілдіктер бойынша теңестірілген тұлғаларға, сондай-ақ, соғысқа қатысушыларға жеңілдіктер мен кепілдіктер бойынша теңестірілген тұлғалардың басқа да санаттарына, тұрмыстық қажеттіліктерге, ай сайын, 3 айлық есептік көрсеткіш мөлшерінде.";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А. Кеңесбаева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Дангилов С.С.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