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60dc6" w14:textId="d160d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Әулиекөл ауданында 2013 жылы қоғамдық жұмыстарды ұйымдастыру туралы</w:t>
      </w:r>
    </w:p>
    <w:p>
      <w:pPr>
        <w:spacing w:after="0"/>
        <w:ind w:left="0"/>
        <w:jc w:val="both"/>
      </w:pPr>
      <w:r>
        <w:rPr>
          <w:rFonts w:ascii="Times New Roman"/>
          <w:b w:val="false"/>
          <w:i w:val="false"/>
          <w:color w:val="000000"/>
          <w:sz w:val="28"/>
        </w:rPr>
        <w:t>Қостанай облысы Әулиекөл ауданы әкімдігінің 2013 жылғы 5 наурыздағы № 118 қаулысы. Қостанай облысының Әділет департаментінде 2013 жылғы 2 сәуірде № 4080 болып тіркелді</w:t>
      </w:r>
    </w:p>
    <w:p>
      <w:pPr>
        <w:spacing w:after="0"/>
        <w:ind w:left="0"/>
        <w:jc w:val="both"/>
      </w:pPr>
      <w:bookmarkStart w:name="z1" w:id="0"/>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31-бабына</w:t>
      </w:r>
      <w:r>
        <w:rPr>
          <w:rFonts w:ascii="Times New Roman"/>
          <w:b w:val="false"/>
          <w:i w:val="false"/>
          <w:color w:val="000000"/>
          <w:sz w:val="28"/>
        </w:rPr>
        <w:t>, "Халықты жұмыспен қамту туралы" Қазақстан Республикасының 2001 жылғы 23 қаңтардағы Заңының 7–бабының </w:t>
      </w:r>
      <w:r>
        <w:rPr>
          <w:rFonts w:ascii="Times New Roman"/>
          <w:b w:val="false"/>
          <w:i w:val="false"/>
          <w:color w:val="000000"/>
          <w:sz w:val="28"/>
        </w:rPr>
        <w:t>5) тармақшасына</w:t>
      </w:r>
      <w:r>
        <w:rPr>
          <w:rFonts w:ascii="Times New Roman"/>
          <w:b w:val="false"/>
          <w:i w:val="false"/>
          <w:color w:val="000000"/>
          <w:sz w:val="28"/>
        </w:rPr>
        <w:t>, </w:t>
      </w:r>
      <w:r>
        <w:rPr>
          <w:rFonts w:ascii="Times New Roman"/>
          <w:b w:val="false"/>
          <w:i w:val="false"/>
          <w:color w:val="000000"/>
          <w:sz w:val="28"/>
        </w:rPr>
        <w:t>20-бабына</w:t>
      </w:r>
      <w:r>
        <w:rPr>
          <w:rFonts w:ascii="Times New Roman"/>
          <w:b w:val="false"/>
          <w:i w:val="false"/>
          <w:color w:val="000000"/>
          <w:sz w:val="28"/>
        </w:rPr>
        <w:t>, Қазақстан Республикасы Үкіметінің 2001 жылғы 19 маусымдағы </w:t>
      </w:r>
      <w:r>
        <w:rPr>
          <w:rFonts w:ascii="Times New Roman"/>
          <w:b w:val="false"/>
          <w:i w:val="false"/>
          <w:color w:val="000000"/>
          <w:sz w:val="28"/>
        </w:rPr>
        <w:t>№ 836</w:t>
      </w:r>
      <w:r>
        <w:rPr>
          <w:rFonts w:ascii="Times New Roman"/>
          <w:b w:val="false"/>
          <w:i w:val="false"/>
          <w:color w:val="000000"/>
          <w:sz w:val="28"/>
        </w:rPr>
        <w:t xml:space="preserve"> "Халықты жұмыспен қамту туралы" Қазақстан Республикасының 2001 жылғы 23 қаңтардағы Заңын іске асыру жөніндегі шаралар туралы" қаулысымен бекітілген, Қоғамдық жұмыстарды ұйымдастыру мен қаржыландырудың </w:t>
      </w:r>
      <w:r>
        <w:rPr>
          <w:rFonts w:ascii="Times New Roman"/>
          <w:b w:val="false"/>
          <w:i w:val="false"/>
          <w:color w:val="000000"/>
          <w:sz w:val="28"/>
        </w:rPr>
        <w:t>ережесіне</w:t>
      </w:r>
      <w:r>
        <w:rPr>
          <w:rFonts w:ascii="Times New Roman"/>
          <w:b w:val="false"/>
          <w:i w:val="false"/>
          <w:color w:val="000000"/>
          <w:sz w:val="28"/>
        </w:rPr>
        <w:t xml:space="preserve"> сәйкес, Әулиекөл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ff0000"/>
          <w:sz w:val="28"/>
        </w:rPr>
        <w:t xml:space="preserve">Ескерту. Кіріспе жаңа редакцияда - Қостанай облысы Әулиекөл ауданы әкімдігінің 30.09.2013 </w:t>
      </w:r>
      <w:r>
        <w:rPr>
          <w:rFonts w:ascii="Times New Roman"/>
          <w:b w:val="false"/>
          <w:i w:val="false"/>
          <w:color w:val="000000"/>
          <w:sz w:val="28"/>
        </w:rPr>
        <w:t>№ 343</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1. Қоса беріліп отырған, 2013 жылы жұмыссыздар үшін ұйымдастырылатын қоғамдық жұмыстардың түрлері, көлемдері мен нақты жағдайлары, кәсіпорындардың </w:t>
      </w:r>
      <w:r>
        <w:rPr>
          <w:rFonts w:ascii="Times New Roman"/>
          <w:b w:val="false"/>
          <w:i w:val="false"/>
          <w:color w:val="000000"/>
          <w:sz w:val="28"/>
        </w:rPr>
        <w:t>Тізбесі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"Әулиекөл ауданы әкімдігінің жұмыспен қамту және әлеуметтік бағдарламалар бөлімі" мемлекеттік мекемесі (бұдан әрі – бюджеттік бағдарламаның әкімшісі) жұмыссыздарды қоғамдық жұмыстарға жолдауда осы қаулыны басшылыққа алсын.</w:t>
      </w:r>
      <w:r>
        <w:br/>
      </w:r>
      <w:r>
        <w:rPr>
          <w:rFonts w:ascii="Times New Roman"/>
          <w:b w:val="false"/>
          <w:i w:val="false"/>
          <w:color w:val="000000"/>
          <w:sz w:val="28"/>
        </w:rPr>
        <w:t>
</w:t>
      </w:r>
      <w:r>
        <w:rPr>
          <w:rFonts w:ascii="Times New Roman"/>
          <w:b w:val="false"/>
          <w:i w:val="false"/>
          <w:color w:val="000000"/>
          <w:sz w:val="28"/>
        </w:rPr>
        <w:t>
      3. Бюджеттік бағдарламаның әкімшісі орындалған жұмыстардың (қызметтердің) актісі негізінде мемлекеттік әлеуметтік сақтандыру қорына әлеуметтік аударымдарды, әлеуметтік салықты, қосылған құн салығын және ақы төленетін жыл сайынғы еңбек демалысының пайдаланбаған күндеріне өтемақылық төлемдерді ескере отырып, Қазақстан Республикасының заңнамасымен 2013 жылға белгіленген ең төменгі айлық жалақының бір жарым мөлшерінде жергілікті бюджет қаражаты есебінен жұмыс берушілердің қоғамдық жұмыстарға қатысушылардың еңбегіне төленетін шығындарын өтесін.</w:t>
      </w:r>
      <w:r>
        <w:br/>
      </w:r>
      <w:r>
        <w:rPr>
          <w:rFonts w:ascii="Times New Roman"/>
          <w:b w:val="false"/>
          <w:i w:val="false"/>
          <w:color w:val="000000"/>
          <w:sz w:val="28"/>
        </w:rPr>
        <w:t>
</w:t>
      </w:r>
      <w:r>
        <w:rPr>
          <w:rFonts w:ascii="Times New Roman"/>
          <w:b w:val="false"/>
          <w:i w:val="false"/>
          <w:color w:val="000000"/>
          <w:sz w:val="28"/>
        </w:rPr>
        <w:t>
      4. Осы қаулының орындалуына бақылау аудан әкімінің орынбасары Р.С. Нұғмановаға жүктелсін.</w:t>
      </w:r>
      <w:r>
        <w:br/>
      </w:r>
      <w:r>
        <w:rPr>
          <w:rFonts w:ascii="Times New Roman"/>
          <w:b w:val="false"/>
          <w:i w:val="false"/>
          <w:color w:val="000000"/>
          <w:sz w:val="28"/>
        </w:rPr>
        <w:t>
</w:t>
      </w:r>
      <w:r>
        <w:rPr>
          <w:rFonts w:ascii="Times New Roman"/>
          <w:b w:val="false"/>
          <w:i w:val="false"/>
          <w:color w:val="000000"/>
          <w:sz w:val="28"/>
        </w:rPr>
        <w:t>
      5. Осы қаулы алғашқы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Аудан әкімінің</w:t>
      </w:r>
      <w:r>
        <w:br/>
      </w:r>
      <w:r>
        <w:rPr>
          <w:rFonts w:ascii="Times New Roman"/>
          <w:b w:val="false"/>
          <w:i w:val="false"/>
          <w:color w:val="000000"/>
          <w:sz w:val="28"/>
        </w:rPr>
        <w:t>
</w:t>
      </w:r>
      <w:r>
        <w:rPr>
          <w:rFonts w:ascii="Times New Roman"/>
          <w:b w:val="false"/>
          <w:i/>
          <w:color w:val="000000"/>
          <w:sz w:val="28"/>
        </w:rPr>
        <w:t>      міндетін атқарушы                          Р. Нұғманова</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Қостанай облысы әкімдігінің</w:t>
      </w:r>
      <w:r>
        <w:br/>
      </w:r>
      <w:r>
        <w:rPr>
          <w:rFonts w:ascii="Times New Roman"/>
          <w:b w:val="false"/>
          <w:i w:val="false"/>
          <w:color w:val="000000"/>
          <w:sz w:val="28"/>
        </w:rPr>
        <w:t>
</w:t>
      </w:r>
      <w:r>
        <w:rPr>
          <w:rFonts w:ascii="Times New Roman"/>
          <w:b w:val="false"/>
          <w:i/>
          <w:color w:val="000000"/>
          <w:sz w:val="28"/>
        </w:rPr>
        <w:t>      денсаулық сақтау басқармасының</w:t>
      </w:r>
      <w:r>
        <w:br/>
      </w:r>
      <w:r>
        <w:rPr>
          <w:rFonts w:ascii="Times New Roman"/>
          <w:b w:val="false"/>
          <w:i w:val="false"/>
          <w:color w:val="000000"/>
          <w:sz w:val="28"/>
        </w:rPr>
        <w:t>
</w:t>
      </w:r>
      <w:r>
        <w:rPr>
          <w:rFonts w:ascii="Times New Roman"/>
          <w:b w:val="false"/>
          <w:i/>
          <w:color w:val="000000"/>
          <w:sz w:val="28"/>
        </w:rPr>
        <w:t>      "Әулиекөл аудандық орталық</w:t>
      </w:r>
      <w:r>
        <w:br/>
      </w:r>
      <w:r>
        <w:rPr>
          <w:rFonts w:ascii="Times New Roman"/>
          <w:b w:val="false"/>
          <w:i w:val="false"/>
          <w:color w:val="000000"/>
          <w:sz w:val="28"/>
        </w:rPr>
        <w:t>
</w:t>
      </w:r>
      <w:r>
        <w:rPr>
          <w:rFonts w:ascii="Times New Roman"/>
          <w:b w:val="false"/>
          <w:i/>
          <w:color w:val="000000"/>
          <w:sz w:val="28"/>
        </w:rPr>
        <w:t>      ауруханасы" шаруашылықты</w:t>
      </w:r>
      <w:r>
        <w:br/>
      </w:r>
      <w:r>
        <w:rPr>
          <w:rFonts w:ascii="Times New Roman"/>
          <w:b w:val="false"/>
          <w:i w:val="false"/>
          <w:color w:val="000000"/>
          <w:sz w:val="28"/>
        </w:rPr>
        <w:t>
</w:t>
      </w:r>
      <w:r>
        <w:rPr>
          <w:rFonts w:ascii="Times New Roman"/>
          <w:b w:val="false"/>
          <w:i/>
          <w:color w:val="000000"/>
          <w:sz w:val="28"/>
        </w:rPr>
        <w:t>      жүргізу құқығындағы</w:t>
      </w:r>
      <w:r>
        <w:br/>
      </w:r>
      <w:r>
        <w:rPr>
          <w:rFonts w:ascii="Times New Roman"/>
          <w:b w:val="false"/>
          <w:i w:val="false"/>
          <w:color w:val="000000"/>
          <w:sz w:val="28"/>
        </w:rPr>
        <w:t>
</w:t>
      </w:r>
      <w:r>
        <w:rPr>
          <w:rFonts w:ascii="Times New Roman"/>
          <w:b w:val="false"/>
          <w:i/>
          <w:color w:val="000000"/>
          <w:sz w:val="28"/>
        </w:rPr>
        <w:t>      мемлекеттік коммуналдық</w:t>
      </w:r>
      <w:r>
        <w:br/>
      </w:r>
      <w:r>
        <w:rPr>
          <w:rFonts w:ascii="Times New Roman"/>
          <w:b w:val="false"/>
          <w:i w:val="false"/>
          <w:color w:val="000000"/>
          <w:sz w:val="28"/>
        </w:rPr>
        <w:t>
</w:t>
      </w:r>
      <w:r>
        <w:rPr>
          <w:rFonts w:ascii="Times New Roman"/>
          <w:b w:val="false"/>
          <w:i/>
          <w:color w:val="000000"/>
          <w:sz w:val="28"/>
        </w:rPr>
        <w:t>      кәсіпорнының бас дәрігері</w:t>
      </w:r>
      <w:r>
        <w:br/>
      </w:r>
      <w:r>
        <w:rPr>
          <w:rFonts w:ascii="Times New Roman"/>
          <w:b w:val="false"/>
          <w:i w:val="false"/>
          <w:color w:val="000000"/>
          <w:sz w:val="28"/>
        </w:rPr>
        <w:t>
</w:t>
      </w:r>
      <w:r>
        <w:rPr>
          <w:rFonts w:ascii="Times New Roman"/>
          <w:b w:val="false"/>
          <w:i/>
          <w:color w:val="000000"/>
          <w:sz w:val="28"/>
        </w:rPr>
        <w:t>      _________ Шульгин С.В.</w:t>
      </w:r>
    </w:p>
    <w:p>
      <w:pPr>
        <w:spacing w:after="0"/>
        <w:ind w:left="0"/>
        <w:jc w:val="both"/>
      </w:pPr>
      <w:r>
        <w:rPr>
          <w:rFonts w:ascii="Times New Roman"/>
          <w:b w:val="false"/>
          <w:i/>
          <w:color w:val="000000"/>
          <w:sz w:val="28"/>
        </w:rPr>
        <w:t>      Әулиекөл ауданы әкімдігінің</w:t>
      </w:r>
      <w:r>
        <w:br/>
      </w:r>
      <w:r>
        <w:rPr>
          <w:rFonts w:ascii="Times New Roman"/>
          <w:b w:val="false"/>
          <w:i w:val="false"/>
          <w:color w:val="000000"/>
          <w:sz w:val="28"/>
        </w:rPr>
        <w:t>
</w:t>
      </w:r>
      <w:r>
        <w:rPr>
          <w:rFonts w:ascii="Times New Roman"/>
          <w:b w:val="false"/>
          <w:i/>
          <w:color w:val="000000"/>
          <w:sz w:val="28"/>
        </w:rPr>
        <w:t>      жұмыспен қамту және</w:t>
      </w:r>
      <w:r>
        <w:br/>
      </w:r>
      <w:r>
        <w:rPr>
          <w:rFonts w:ascii="Times New Roman"/>
          <w:b w:val="false"/>
          <w:i w:val="false"/>
          <w:color w:val="000000"/>
          <w:sz w:val="28"/>
        </w:rPr>
        <w:t>
</w:t>
      </w:r>
      <w:r>
        <w:rPr>
          <w:rFonts w:ascii="Times New Roman"/>
          <w:b w:val="false"/>
          <w:i/>
          <w:color w:val="000000"/>
          <w:sz w:val="28"/>
        </w:rPr>
        <w:t>      әлеуметтік бағдарламалар</w:t>
      </w:r>
      <w:r>
        <w:br/>
      </w:r>
      <w:r>
        <w:rPr>
          <w:rFonts w:ascii="Times New Roman"/>
          <w:b w:val="false"/>
          <w:i w:val="false"/>
          <w:color w:val="000000"/>
          <w:sz w:val="28"/>
        </w:rPr>
        <w:t>
</w:t>
      </w:r>
      <w:r>
        <w:rPr>
          <w:rFonts w:ascii="Times New Roman"/>
          <w:b w:val="false"/>
          <w:i/>
          <w:color w:val="000000"/>
          <w:sz w:val="28"/>
        </w:rPr>
        <w:t>      бөлімі" мемлекеттік</w:t>
      </w:r>
      <w:r>
        <w:br/>
      </w:r>
      <w:r>
        <w:rPr>
          <w:rFonts w:ascii="Times New Roman"/>
          <w:b w:val="false"/>
          <w:i w:val="false"/>
          <w:color w:val="000000"/>
          <w:sz w:val="28"/>
        </w:rPr>
        <w:t>
</w:t>
      </w:r>
      <w:r>
        <w:rPr>
          <w:rFonts w:ascii="Times New Roman"/>
          <w:b w:val="false"/>
          <w:i/>
          <w:color w:val="000000"/>
          <w:sz w:val="28"/>
        </w:rPr>
        <w:t>      мекемесі бастығының</w:t>
      </w:r>
      <w:r>
        <w:br/>
      </w:r>
      <w:r>
        <w:rPr>
          <w:rFonts w:ascii="Times New Roman"/>
          <w:b w:val="false"/>
          <w:i w:val="false"/>
          <w:color w:val="000000"/>
          <w:sz w:val="28"/>
        </w:rPr>
        <w:t>
</w:t>
      </w:r>
      <w:r>
        <w:rPr>
          <w:rFonts w:ascii="Times New Roman"/>
          <w:b w:val="false"/>
          <w:i/>
          <w:color w:val="000000"/>
          <w:sz w:val="28"/>
        </w:rPr>
        <w:t>      міндетін атқарушы</w:t>
      </w:r>
      <w:r>
        <w:br/>
      </w:r>
      <w:r>
        <w:rPr>
          <w:rFonts w:ascii="Times New Roman"/>
          <w:b w:val="false"/>
          <w:i w:val="false"/>
          <w:color w:val="000000"/>
          <w:sz w:val="28"/>
        </w:rPr>
        <w:t>
</w:t>
      </w:r>
      <w:r>
        <w:rPr>
          <w:rFonts w:ascii="Times New Roman"/>
          <w:b w:val="false"/>
          <w:i/>
          <w:color w:val="000000"/>
          <w:sz w:val="28"/>
        </w:rPr>
        <w:t>      _________ Тетерюк Л.Е.</w:t>
      </w:r>
    </w:p>
    <w:bookmarkStart w:name="z7" w:id="1"/>
    <w:p>
      <w:pPr>
        <w:spacing w:after="0"/>
        <w:ind w:left="0"/>
        <w:jc w:val="both"/>
      </w:pPr>
      <w:r>
        <w:rPr>
          <w:rFonts w:ascii="Times New Roman"/>
          <w:b w:val="false"/>
          <w:i w:val="false"/>
          <w:color w:val="000000"/>
          <w:sz w:val="28"/>
        </w:rPr>
        <w:t xml:space="preserve">
Әкiмдіктің       </w:t>
      </w:r>
      <w:r>
        <w:br/>
      </w:r>
      <w:r>
        <w:rPr>
          <w:rFonts w:ascii="Times New Roman"/>
          <w:b w:val="false"/>
          <w:i w:val="false"/>
          <w:color w:val="000000"/>
          <w:sz w:val="28"/>
        </w:rPr>
        <w:t xml:space="preserve">
2013 жылғы 5 наурыз    </w:t>
      </w:r>
      <w:r>
        <w:br/>
      </w:r>
      <w:r>
        <w:rPr>
          <w:rFonts w:ascii="Times New Roman"/>
          <w:b w:val="false"/>
          <w:i w:val="false"/>
          <w:color w:val="000000"/>
          <w:sz w:val="28"/>
        </w:rPr>
        <w:t xml:space="preserve">
№ 118 қаулысымен    </w:t>
      </w:r>
      <w:r>
        <w:br/>
      </w:r>
      <w:r>
        <w:rPr>
          <w:rFonts w:ascii="Times New Roman"/>
          <w:b w:val="false"/>
          <w:i w:val="false"/>
          <w:color w:val="000000"/>
          <w:sz w:val="28"/>
        </w:rPr>
        <w:t xml:space="preserve">
бекітілген      </w:t>
      </w:r>
    </w:p>
    <w:bookmarkEnd w:id="1"/>
    <w:p>
      <w:pPr>
        <w:spacing w:after="0"/>
        <w:ind w:left="0"/>
        <w:jc w:val="left"/>
      </w:pPr>
      <w:r>
        <w:rPr>
          <w:rFonts w:ascii="Times New Roman"/>
          <w:b/>
          <w:i w:val="false"/>
          <w:color w:val="000000"/>
        </w:rPr>
        <w:t xml:space="preserve"> 2013 жылы жұмыссыздар үшін ұйымдастырылатын қоғамдық жұмыстардың түрлері, көлемдері мен нақты жағдайлары, кәсіпорындардың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9"/>
        <w:gridCol w:w="1970"/>
        <w:gridCol w:w="4463"/>
        <w:gridCol w:w="1755"/>
        <w:gridCol w:w="3153"/>
      </w:tblGrid>
      <w:tr>
        <w:trPr>
          <w:trHeight w:val="705" w:hRule="atLeast"/>
        </w:trPr>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w:t>
            </w:r>
            <w:r>
              <w:br/>
            </w:r>
            <w:r>
              <w:rPr>
                <w:rFonts w:ascii="Times New Roman"/>
                <w:b w:val="false"/>
                <w:i w:val="false"/>
                <w:color w:val="000000"/>
                <w:sz w:val="20"/>
              </w:rPr>
              <w:t>
орын-</w:t>
            </w:r>
            <w:r>
              <w:br/>
            </w:r>
            <w:r>
              <w:rPr>
                <w:rFonts w:ascii="Times New Roman"/>
                <w:b w:val="false"/>
                <w:i w:val="false"/>
                <w:color w:val="000000"/>
                <w:sz w:val="20"/>
              </w:rPr>
              <w:t>
ның</w:t>
            </w:r>
            <w:r>
              <w:br/>
            </w:r>
            <w:r>
              <w:rPr>
                <w:rFonts w:ascii="Times New Roman"/>
                <w:b w:val="false"/>
                <w:i w:val="false"/>
                <w:color w:val="000000"/>
                <w:sz w:val="20"/>
              </w:rPr>
              <w:t>
атауы</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түрлері</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w:t>
            </w:r>
            <w:r>
              <w:br/>
            </w:r>
            <w:r>
              <w:rPr>
                <w:rFonts w:ascii="Times New Roman"/>
                <w:b w:val="false"/>
                <w:i w:val="false"/>
                <w:color w:val="000000"/>
                <w:sz w:val="20"/>
              </w:rPr>
              <w:t>
тардың</w:t>
            </w:r>
            <w:r>
              <w:br/>
            </w:r>
            <w:r>
              <w:rPr>
                <w:rFonts w:ascii="Times New Roman"/>
                <w:b w:val="false"/>
                <w:i w:val="false"/>
                <w:color w:val="000000"/>
                <w:sz w:val="20"/>
              </w:rPr>
              <w:t>
көлемі</w:t>
            </w:r>
            <w:r>
              <w:br/>
            </w:r>
            <w:r>
              <w:rPr>
                <w:rFonts w:ascii="Times New Roman"/>
                <w:b w:val="false"/>
                <w:i w:val="false"/>
                <w:color w:val="000000"/>
                <w:sz w:val="20"/>
              </w:rPr>
              <w:t>
(сағат-</w:t>
            </w:r>
            <w:r>
              <w:br/>
            </w:r>
            <w:r>
              <w:rPr>
                <w:rFonts w:ascii="Times New Roman"/>
                <w:b w:val="false"/>
                <w:i w:val="false"/>
                <w:color w:val="000000"/>
                <w:sz w:val="20"/>
              </w:rPr>
              <w:t>
тар)</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Жұмыстардың</w:t>
            </w:r>
            <w:r>
              <w:br/>
            </w:r>
            <w:r>
              <w:rPr>
                <w:rFonts w:ascii="Times New Roman"/>
                <w:b w:val="false"/>
                <w:i w:val="false"/>
                <w:color w:val="000000"/>
                <w:sz w:val="20"/>
              </w:rPr>
              <w:t>
нақты</w:t>
            </w:r>
            <w:r>
              <w:br/>
            </w:r>
            <w:r>
              <w:rPr>
                <w:rFonts w:ascii="Times New Roman"/>
                <w:b w:val="false"/>
                <w:i w:val="false"/>
                <w:color w:val="000000"/>
                <w:sz w:val="20"/>
              </w:rPr>
              <w:t>
жағдайлары</w:t>
            </w:r>
          </w:p>
        </w:tc>
      </w:tr>
      <w:tr>
        <w:trPr>
          <w:trHeight w:val="30" w:hRule="atLeast"/>
        </w:trPr>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w:t>
            </w:r>
            <w:r>
              <w:br/>
            </w:r>
            <w:r>
              <w:rPr>
                <w:rFonts w:ascii="Times New Roman"/>
                <w:b w:val="false"/>
                <w:i w:val="false"/>
                <w:color w:val="000000"/>
                <w:sz w:val="20"/>
              </w:rPr>
              <w:t>
облысы</w:t>
            </w:r>
            <w:r>
              <w:br/>
            </w:r>
            <w:r>
              <w:rPr>
                <w:rFonts w:ascii="Times New Roman"/>
                <w:b w:val="false"/>
                <w:i w:val="false"/>
                <w:color w:val="000000"/>
                <w:sz w:val="20"/>
              </w:rPr>
              <w:t>
әкімді-</w:t>
            </w:r>
            <w:r>
              <w:br/>
            </w:r>
            <w:r>
              <w:rPr>
                <w:rFonts w:ascii="Times New Roman"/>
                <w:b w:val="false"/>
                <w:i w:val="false"/>
                <w:color w:val="000000"/>
                <w:sz w:val="20"/>
              </w:rPr>
              <w:t>
гінің</w:t>
            </w:r>
            <w:r>
              <w:br/>
            </w:r>
            <w:r>
              <w:rPr>
                <w:rFonts w:ascii="Times New Roman"/>
                <w:b w:val="false"/>
                <w:i w:val="false"/>
                <w:color w:val="000000"/>
                <w:sz w:val="20"/>
              </w:rPr>
              <w:t>
денсау-</w:t>
            </w:r>
            <w:r>
              <w:br/>
            </w:r>
            <w:r>
              <w:rPr>
                <w:rFonts w:ascii="Times New Roman"/>
                <w:b w:val="false"/>
                <w:i w:val="false"/>
                <w:color w:val="000000"/>
                <w:sz w:val="20"/>
              </w:rPr>
              <w:t>
лық сақ-</w:t>
            </w:r>
            <w:r>
              <w:br/>
            </w:r>
            <w:r>
              <w:rPr>
                <w:rFonts w:ascii="Times New Roman"/>
                <w:b w:val="false"/>
                <w:i w:val="false"/>
                <w:color w:val="000000"/>
                <w:sz w:val="20"/>
              </w:rPr>
              <w:t>
тау бас-</w:t>
            </w:r>
            <w:r>
              <w:br/>
            </w:r>
            <w:r>
              <w:rPr>
                <w:rFonts w:ascii="Times New Roman"/>
                <w:b w:val="false"/>
                <w:i w:val="false"/>
                <w:color w:val="000000"/>
                <w:sz w:val="20"/>
              </w:rPr>
              <w:t>
қармасы-</w:t>
            </w:r>
            <w:r>
              <w:br/>
            </w:r>
            <w:r>
              <w:rPr>
                <w:rFonts w:ascii="Times New Roman"/>
                <w:b w:val="false"/>
                <w:i w:val="false"/>
                <w:color w:val="000000"/>
                <w:sz w:val="20"/>
              </w:rPr>
              <w:t>
ның "Әу-</w:t>
            </w:r>
            <w:r>
              <w:br/>
            </w:r>
            <w:r>
              <w:rPr>
                <w:rFonts w:ascii="Times New Roman"/>
                <w:b w:val="false"/>
                <w:i w:val="false"/>
                <w:color w:val="000000"/>
                <w:sz w:val="20"/>
              </w:rPr>
              <w:t>
лиекөл</w:t>
            </w:r>
            <w:r>
              <w:br/>
            </w:r>
            <w:r>
              <w:rPr>
                <w:rFonts w:ascii="Times New Roman"/>
                <w:b w:val="false"/>
                <w:i w:val="false"/>
                <w:color w:val="000000"/>
                <w:sz w:val="20"/>
              </w:rPr>
              <w:t>
аудандық</w:t>
            </w:r>
            <w:r>
              <w:br/>
            </w:r>
            <w:r>
              <w:rPr>
                <w:rFonts w:ascii="Times New Roman"/>
                <w:b w:val="false"/>
                <w:i w:val="false"/>
                <w:color w:val="000000"/>
                <w:sz w:val="20"/>
              </w:rPr>
              <w:t>
орталық</w:t>
            </w:r>
            <w:r>
              <w:br/>
            </w:r>
            <w:r>
              <w:rPr>
                <w:rFonts w:ascii="Times New Roman"/>
                <w:b w:val="false"/>
                <w:i w:val="false"/>
                <w:color w:val="000000"/>
                <w:sz w:val="20"/>
              </w:rPr>
              <w:t>
ауруха-</w:t>
            </w:r>
            <w:r>
              <w:br/>
            </w:r>
            <w:r>
              <w:rPr>
                <w:rFonts w:ascii="Times New Roman"/>
                <w:b w:val="false"/>
                <w:i w:val="false"/>
                <w:color w:val="000000"/>
                <w:sz w:val="20"/>
              </w:rPr>
              <w:t>
насы"</w:t>
            </w:r>
            <w:r>
              <w:br/>
            </w:r>
            <w:r>
              <w:rPr>
                <w:rFonts w:ascii="Times New Roman"/>
                <w:b w:val="false"/>
                <w:i w:val="false"/>
                <w:color w:val="000000"/>
                <w:sz w:val="20"/>
              </w:rPr>
              <w:t>
шаруашы-</w:t>
            </w:r>
            <w:r>
              <w:br/>
            </w:r>
            <w:r>
              <w:rPr>
                <w:rFonts w:ascii="Times New Roman"/>
                <w:b w:val="false"/>
                <w:i w:val="false"/>
                <w:color w:val="000000"/>
                <w:sz w:val="20"/>
              </w:rPr>
              <w:t>
лықты</w:t>
            </w:r>
            <w:r>
              <w:br/>
            </w:r>
            <w:r>
              <w:rPr>
                <w:rFonts w:ascii="Times New Roman"/>
                <w:b w:val="false"/>
                <w:i w:val="false"/>
                <w:color w:val="000000"/>
                <w:sz w:val="20"/>
              </w:rPr>
              <w:t>
жүргізу</w:t>
            </w:r>
            <w:r>
              <w:br/>
            </w:r>
            <w:r>
              <w:rPr>
                <w:rFonts w:ascii="Times New Roman"/>
                <w:b w:val="false"/>
                <w:i w:val="false"/>
                <w:color w:val="000000"/>
                <w:sz w:val="20"/>
              </w:rPr>
              <w:t>
құқығын-</w:t>
            </w:r>
            <w:r>
              <w:br/>
            </w:r>
            <w:r>
              <w:rPr>
                <w:rFonts w:ascii="Times New Roman"/>
                <w:b w:val="false"/>
                <w:i w:val="false"/>
                <w:color w:val="000000"/>
                <w:sz w:val="20"/>
              </w:rPr>
              <w:t>
дағы</w:t>
            </w:r>
            <w:r>
              <w:br/>
            </w:r>
            <w:r>
              <w:rPr>
                <w:rFonts w:ascii="Times New Roman"/>
                <w:b w:val="false"/>
                <w:i w:val="false"/>
                <w:color w:val="000000"/>
                <w:sz w:val="20"/>
              </w:rPr>
              <w:t>
мемле-</w:t>
            </w:r>
            <w:r>
              <w:br/>
            </w:r>
            <w:r>
              <w:rPr>
                <w:rFonts w:ascii="Times New Roman"/>
                <w:b w:val="false"/>
                <w:i w:val="false"/>
                <w:color w:val="000000"/>
                <w:sz w:val="20"/>
              </w:rPr>
              <w:t>
кеттік</w:t>
            </w:r>
            <w:r>
              <w:br/>
            </w:r>
            <w:r>
              <w:rPr>
                <w:rFonts w:ascii="Times New Roman"/>
                <w:b w:val="false"/>
                <w:i w:val="false"/>
                <w:color w:val="000000"/>
                <w:sz w:val="20"/>
              </w:rPr>
              <w:t>
комму-</w:t>
            </w:r>
            <w:r>
              <w:br/>
            </w:r>
            <w:r>
              <w:rPr>
                <w:rFonts w:ascii="Times New Roman"/>
                <w:b w:val="false"/>
                <w:i w:val="false"/>
                <w:color w:val="000000"/>
                <w:sz w:val="20"/>
              </w:rPr>
              <w:t>
нал-</w:t>
            </w:r>
            <w:r>
              <w:br/>
            </w:r>
            <w:r>
              <w:rPr>
                <w:rFonts w:ascii="Times New Roman"/>
                <w:b w:val="false"/>
                <w:i w:val="false"/>
                <w:color w:val="000000"/>
                <w:sz w:val="20"/>
              </w:rPr>
              <w:t>
дық кә-</w:t>
            </w:r>
            <w:r>
              <w:br/>
            </w:r>
            <w:r>
              <w:rPr>
                <w:rFonts w:ascii="Times New Roman"/>
                <w:b w:val="false"/>
                <w:i w:val="false"/>
                <w:color w:val="000000"/>
                <w:sz w:val="20"/>
              </w:rPr>
              <w:t>
сіпорны</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Ауруханалық кешеннің</w:t>
            </w:r>
            <w:r>
              <w:br/>
            </w:r>
            <w:r>
              <w:rPr>
                <w:rFonts w:ascii="Times New Roman"/>
                <w:b w:val="false"/>
                <w:i w:val="false"/>
                <w:color w:val="000000"/>
                <w:sz w:val="20"/>
              </w:rPr>
              <w:t>
аумағын көркейту:</w:t>
            </w:r>
            <w:r>
              <w:br/>
            </w:r>
            <w:r>
              <w:rPr>
                <w:rFonts w:ascii="Times New Roman"/>
                <w:b w:val="false"/>
                <w:i w:val="false"/>
                <w:color w:val="000000"/>
                <w:sz w:val="20"/>
              </w:rPr>
              <w:t>
ауруханалық кешеннің</w:t>
            </w:r>
            <w:r>
              <w:br/>
            </w:r>
            <w:r>
              <w:rPr>
                <w:rFonts w:ascii="Times New Roman"/>
                <w:b w:val="false"/>
                <w:i w:val="false"/>
                <w:color w:val="000000"/>
                <w:sz w:val="20"/>
              </w:rPr>
              <w:t>
аумағын жинау –</w:t>
            </w:r>
            <w:r>
              <w:br/>
            </w:r>
            <w:r>
              <w:rPr>
                <w:rFonts w:ascii="Times New Roman"/>
                <w:b w:val="false"/>
                <w:i w:val="false"/>
                <w:color w:val="000000"/>
                <w:sz w:val="20"/>
              </w:rPr>
              <w:t>
43848 шаршы метр;</w:t>
            </w:r>
            <w:r>
              <w:br/>
            </w:r>
            <w:r>
              <w:rPr>
                <w:rFonts w:ascii="Times New Roman"/>
                <w:b w:val="false"/>
                <w:i w:val="false"/>
                <w:color w:val="000000"/>
                <w:sz w:val="20"/>
              </w:rPr>
              <w:t>
ағаштарды және</w:t>
            </w:r>
            <w:r>
              <w:br/>
            </w:r>
            <w:r>
              <w:rPr>
                <w:rFonts w:ascii="Times New Roman"/>
                <w:b w:val="false"/>
                <w:i w:val="false"/>
                <w:color w:val="000000"/>
                <w:sz w:val="20"/>
              </w:rPr>
              <w:t>
көшеттерді қию –</w:t>
            </w:r>
            <w:r>
              <w:br/>
            </w:r>
            <w:r>
              <w:rPr>
                <w:rFonts w:ascii="Times New Roman"/>
                <w:b w:val="false"/>
                <w:i w:val="false"/>
                <w:color w:val="000000"/>
                <w:sz w:val="20"/>
              </w:rPr>
              <w:t>
1000 дана, ағаштарды</w:t>
            </w:r>
            <w:r>
              <w:br/>
            </w:r>
            <w:r>
              <w:rPr>
                <w:rFonts w:ascii="Times New Roman"/>
                <w:b w:val="false"/>
                <w:i w:val="false"/>
                <w:color w:val="000000"/>
                <w:sz w:val="20"/>
              </w:rPr>
              <w:t>
ақтау – 200 дана;</w:t>
            </w:r>
            <w:r>
              <w:br/>
            </w:r>
            <w:r>
              <w:rPr>
                <w:rFonts w:ascii="Times New Roman"/>
                <w:b w:val="false"/>
                <w:i w:val="false"/>
                <w:color w:val="000000"/>
                <w:sz w:val="20"/>
              </w:rPr>
              <w:t>
қоршауды сырлау –</w:t>
            </w:r>
            <w:r>
              <w:br/>
            </w:r>
            <w:r>
              <w:rPr>
                <w:rFonts w:ascii="Times New Roman"/>
                <w:b w:val="false"/>
                <w:i w:val="false"/>
                <w:color w:val="000000"/>
                <w:sz w:val="20"/>
              </w:rPr>
              <w:t>
400 шаршы метр.</w:t>
            </w:r>
            <w:r>
              <w:br/>
            </w:r>
            <w:r>
              <w:rPr>
                <w:rFonts w:ascii="Times New Roman"/>
                <w:b w:val="false"/>
                <w:i w:val="false"/>
                <w:color w:val="000000"/>
                <w:sz w:val="20"/>
              </w:rPr>
              <w:t>
Әулиекөл селосын</w:t>
            </w:r>
            <w:r>
              <w:br/>
            </w:r>
            <w:r>
              <w:rPr>
                <w:rFonts w:ascii="Times New Roman"/>
                <w:b w:val="false"/>
                <w:i w:val="false"/>
                <w:color w:val="000000"/>
                <w:sz w:val="20"/>
              </w:rPr>
              <w:t>
көркейту:</w:t>
            </w:r>
            <w:r>
              <w:br/>
            </w:r>
            <w:r>
              <w:rPr>
                <w:rFonts w:ascii="Times New Roman"/>
                <w:b w:val="false"/>
                <w:i w:val="false"/>
                <w:color w:val="000000"/>
                <w:sz w:val="20"/>
              </w:rPr>
              <w:t>
Байтұрсынов,</w:t>
            </w:r>
            <w:r>
              <w:br/>
            </w:r>
            <w:r>
              <w:rPr>
                <w:rFonts w:ascii="Times New Roman"/>
                <w:b w:val="false"/>
                <w:i w:val="false"/>
                <w:color w:val="000000"/>
                <w:sz w:val="20"/>
              </w:rPr>
              <w:t>
Алтынсарин, Октябрь,</w:t>
            </w:r>
            <w:r>
              <w:br/>
            </w:r>
            <w:r>
              <w:rPr>
                <w:rFonts w:ascii="Times New Roman"/>
                <w:b w:val="false"/>
                <w:i w:val="false"/>
                <w:color w:val="000000"/>
                <w:sz w:val="20"/>
              </w:rPr>
              <w:t>
Ленин, Сиянов,</w:t>
            </w:r>
            <w:r>
              <w:br/>
            </w:r>
            <w:r>
              <w:rPr>
                <w:rFonts w:ascii="Times New Roman"/>
                <w:b w:val="false"/>
                <w:i w:val="false"/>
                <w:color w:val="000000"/>
                <w:sz w:val="20"/>
              </w:rPr>
              <w:t>
Баймағамбетов,</w:t>
            </w:r>
            <w:r>
              <w:br/>
            </w:r>
            <w:r>
              <w:rPr>
                <w:rFonts w:ascii="Times New Roman"/>
                <w:b w:val="false"/>
                <w:i w:val="false"/>
                <w:color w:val="000000"/>
                <w:sz w:val="20"/>
              </w:rPr>
              <w:t>
Пушкин, Еркімбаев,</w:t>
            </w:r>
            <w:r>
              <w:br/>
            </w:r>
            <w:r>
              <w:rPr>
                <w:rFonts w:ascii="Times New Roman"/>
                <w:b w:val="false"/>
                <w:i w:val="false"/>
                <w:color w:val="000000"/>
                <w:sz w:val="20"/>
              </w:rPr>
              <w:t>
Островский,</w:t>
            </w:r>
            <w:r>
              <w:br/>
            </w:r>
            <w:r>
              <w:rPr>
                <w:rFonts w:ascii="Times New Roman"/>
                <w:b w:val="false"/>
                <w:i w:val="false"/>
                <w:color w:val="000000"/>
                <w:sz w:val="20"/>
              </w:rPr>
              <w:t>
Юбилейная</w:t>
            </w:r>
            <w:r>
              <w:br/>
            </w:r>
            <w:r>
              <w:rPr>
                <w:rFonts w:ascii="Times New Roman"/>
                <w:b w:val="false"/>
                <w:i w:val="false"/>
                <w:color w:val="000000"/>
                <w:sz w:val="20"/>
              </w:rPr>
              <w:t>
көшелерінің</w:t>
            </w:r>
            <w:r>
              <w:br/>
            </w:r>
            <w:r>
              <w:rPr>
                <w:rFonts w:ascii="Times New Roman"/>
                <w:b w:val="false"/>
                <w:i w:val="false"/>
                <w:color w:val="000000"/>
                <w:sz w:val="20"/>
              </w:rPr>
              <w:t>
ағаштарын ақтау –</w:t>
            </w:r>
            <w:r>
              <w:br/>
            </w:r>
            <w:r>
              <w:rPr>
                <w:rFonts w:ascii="Times New Roman"/>
                <w:b w:val="false"/>
                <w:i w:val="false"/>
                <w:color w:val="000000"/>
                <w:sz w:val="20"/>
              </w:rPr>
              <w:t>
500 дана;</w:t>
            </w:r>
            <w:r>
              <w:br/>
            </w:r>
            <w:r>
              <w:rPr>
                <w:rFonts w:ascii="Times New Roman"/>
                <w:b w:val="false"/>
                <w:i w:val="false"/>
                <w:color w:val="000000"/>
                <w:sz w:val="20"/>
              </w:rPr>
              <w:t>
Байтұрсынов, Ленин,</w:t>
            </w:r>
            <w:r>
              <w:br/>
            </w:r>
            <w:r>
              <w:rPr>
                <w:rFonts w:ascii="Times New Roman"/>
                <w:b w:val="false"/>
                <w:i w:val="false"/>
                <w:color w:val="000000"/>
                <w:sz w:val="20"/>
              </w:rPr>
              <w:t>
Алтынсарин, Сиянов,</w:t>
            </w:r>
            <w:r>
              <w:br/>
            </w:r>
            <w:r>
              <w:rPr>
                <w:rFonts w:ascii="Times New Roman"/>
                <w:b w:val="false"/>
                <w:i w:val="false"/>
                <w:color w:val="000000"/>
                <w:sz w:val="20"/>
              </w:rPr>
              <w:t>
Уәлиханов, Юбилейная</w:t>
            </w:r>
            <w:r>
              <w:br/>
            </w:r>
            <w:r>
              <w:rPr>
                <w:rFonts w:ascii="Times New Roman"/>
                <w:b w:val="false"/>
                <w:i w:val="false"/>
                <w:color w:val="000000"/>
                <w:sz w:val="20"/>
              </w:rPr>
              <w:t>
көшелерінің</w:t>
            </w:r>
            <w:r>
              <w:br/>
            </w:r>
            <w:r>
              <w:rPr>
                <w:rFonts w:ascii="Times New Roman"/>
                <w:b w:val="false"/>
                <w:i w:val="false"/>
                <w:color w:val="000000"/>
                <w:sz w:val="20"/>
              </w:rPr>
              <w:t>
ағаштарын және</w:t>
            </w:r>
            <w:r>
              <w:br/>
            </w:r>
            <w:r>
              <w:rPr>
                <w:rFonts w:ascii="Times New Roman"/>
                <w:b w:val="false"/>
                <w:i w:val="false"/>
                <w:color w:val="000000"/>
                <w:sz w:val="20"/>
              </w:rPr>
              <w:t>
көшеттерін қию –</w:t>
            </w:r>
            <w:r>
              <w:br/>
            </w:r>
            <w:r>
              <w:rPr>
                <w:rFonts w:ascii="Times New Roman"/>
                <w:b w:val="false"/>
                <w:i w:val="false"/>
                <w:color w:val="000000"/>
                <w:sz w:val="20"/>
              </w:rPr>
              <w:t>
1000 дана;</w:t>
            </w:r>
            <w:r>
              <w:br/>
            </w:r>
            <w:r>
              <w:rPr>
                <w:rFonts w:ascii="Times New Roman"/>
                <w:b w:val="false"/>
                <w:i w:val="false"/>
                <w:color w:val="000000"/>
                <w:sz w:val="20"/>
              </w:rPr>
              <w:t>
Алтынсарин,</w:t>
            </w:r>
            <w:r>
              <w:br/>
            </w:r>
            <w:r>
              <w:rPr>
                <w:rFonts w:ascii="Times New Roman"/>
                <w:b w:val="false"/>
                <w:i w:val="false"/>
                <w:color w:val="000000"/>
                <w:sz w:val="20"/>
              </w:rPr>
              <w:t>
Байтұрсынов, 1-Май,</w:t>
            </w:r>
            <w:r>
              <w:br/>
            </w:r>
            <w:r>
              <w:rPr>
                <w:rFonts w:ascii="Times New Roman"/>
                <w:b w:val="false"/>
                <w:i w:val="false"/>
                <w:color w:val="000000"/>
                <w:sz w:val="20"/>
              </w:rPr>
              <w:t>
Октябрь,</w:t>
            </w:r>
            <w:r>
              <w:br/>
            </w:r>
            <w:r>
              <w:rPr>
                <w:rFonts w:ascii="Times New Roman"/>
                <w:b w:val="false"/>
                <w:i w:val="false"/>
                <w:color w:val="000000"/>
                <w:sz w:val="20"/>
              </w:rPr>
              <w:t>
Баймағамбетов,</w:t>
            </w:r>
            <w:r>
              <w:br/>
            </w:r>
            <w:r>
              <w:rPr>
                <w:rFonts w:ascii="Times New Roman"/>
                <w:b w:val="false"/>
                <w:i w:val="false"/>
                <w:color w:val="000000"/>
                <w:sz w:val="20"/>
              </w:rPr>
              <w:t>
Тұрғымбаев,</w:t>
            </w:r>
            <w:r>
              <w:br/>
            </w:r>
            <w:r>
              <w:rPr>
                <w:rFonts w:ascii="Times New Roman"/>
                <w:b w:val="false"/>
                <w:i w:val="false"/>
                <w:color w:val="000000"/>
                <w:sz w:val="20"/>
              </w:rPr>
              <w:t>
Пролетарская,</w:t>
            </w:r>
            <w:r>
              <w:br/>
            </w:r>
            <w:r>
              <w:rPr>
                <w:rFonts w:ascii="Times New Roman"/>
                <w:b w:val="false"/>
                <w:i w:val="false"/>
                <w:color w:val="000000"/>
                <w:sz w:val="20"/>
              </w:rPr>
              <w:t>
Кустанайская, Ленин,</w:t>
            </w:r>
            <w:r>
              <w:br/>
            </w:r>
            <w:r>
              <w:rPr>
                <w:rFonts w:ascii="Times New Roman"/>
                <w:b w:val="false"/>
                <w:i w:val="false"/>
                <w:color w:val="000000"/>
                <w:sz w:val="20"/>
              </w:rPr>
              <w:t>
Юбилейная,</w:t>
            </w:r>
            <w:r>
              <w:br/>
            </w:r>
            <w:r>
              <w:rPr>
                <w:rFonts w:ascii="Times New Roman"/>
                <w:b w:val="false"/>
                <w:i w:val="false"/>
                <w:color w:val="000000"/>
                <w:sz w:val="20"/>
              </w:rPr>
              <w:t>
Еркімбаев, Мамедов,</w:t>
            </w:r>
            <w:r>
              <w:br/>
            </w:r>
            <w:r>
              <w:rPr>
                <w:rFonts w:ascii="Times New Roman"/>
                <w:b w:val="false"/>
                <w:i w:val="false"/>
                <w:color w:val="000000"/>
                <w:sz w:val="20"/>
              </w:rPr>
              <w:t>
Сиянов, Торғай,</w:t>
            </w:r>
            <w:r>
              <w:br/>
            </w:r>
            <w:r>
              <w:rPr>
                <w:rFonts w:ascii="Times New Roman"/>
                <w:b w:val="false"/>
                <w:i w:val="false"/>
                <w:color w:val="000000"/>
                <w:sz w:val="20"/>
              </w:rPr>
              <w:t>
Островский, Жемелей,</w:t>
            </w:r>
            <w:r>
              <w:br/>
            </w:r>
            <w:r>
              <w:rPr>
                <w:rFonts w:ascii="Times New Roman"/>
                <w:b w:val="false"/>
                <w:i w:val="false"/>
                <w:color w:val="000000"/>
                <w:sz w:val="20"/>
              </w:rPr>
              <w:t>
9 Пятилетка,</w:t>
            </w:r>
            <w:r>
              <w:br/>
            </w:r>
            <w:r>
              <w:rPr>
                <w:rFonts w:ascii="Times New Roman"/>
                <w:b w:val="false"/>
                <w:i w:val="false"/>
                <w:color w:val="000000"/>
                <w:sz w:val="20"/>
              </w:rPr>
              <w:t>
Амангелді, Гагарин,</w:t>
            </w:r>
            <w:r>
              <w:br/>
            </w:r>
            <w:r>
              <w:rPr>
                <w:rFonts w:ascii="Times New Roman"/>
                <w:b w:val="false"/>
                <w:i w:val="false"/>
                <w:color w:val="000000"/>
                <w:sz w:val="20"/>
              </w:rPr>
              <w:t>
Дорожная көшелерінің</w:t>
            </w:r>
            <w:r>
              <w:br/>
            </w:r>
            <w:r>
              <w:rPr>
                <w:rFonts w:ascii="Times New Roman"/>
                <w:b w:val="false"/>
                <w:i w:val="false"/>
                <w:color w:val="000000"/>
                <w:sz w:val="20"/>
              </w:rPr>
              <w:t>
аумағын жинау-</w:t>
            </w:r>
            <w:r>
              <w:br/>
            </w:r>
            <w:r>
              <w:rPr>
                <w:rFonts w:ascii="Times New Roman"/>
                <w:b w:val="false"/>
                <w:i w:val="false"/>
                <w:color w:val="000000"/>
                <w:sz w:val="20"/>
              </w:rPr>
              <w:t>
540000 шаршы метр;</w:t>
            </w:r>
            <w:r>
              <w:br/>
            </w:r>
            <w:r>
              <w:rPr>
                <w:rFonts w:ascii="Times New Roman"/>
                <w:b w:val="false"/>
                <w:i w:val="false"/>
                <w:color w:val="000000"/>
                <w:sz w:val="20"/>
              </w:rPr>
              <w:t>
Комсомольское,</w:t>
            </w:r>
            <w:r>
              <w:br/>
            </w:r>
            <w:r>
              <w:rPr>
                <w:rFonts w:ascii="Times New Roman"/>
                <w:b w:val="false"/>
                <w:i w:val="false"/>
                <w:color w:val="000000"/>
                <w:sz w:val="20"/>
              </w:rPr>
              <w:t>
Купальное,</w:t>
            </w:r>
            <w:r>
              <w:br/>
            </w:r>
            <w:r>
              <w:rPr>
                <w:rFonts w:ascii="Times New Roman"/>
                <w:b w:val="false"/>
                <w:i w:val="false"/>
                <w:color w:val="000000"/>
                <w:sz w:val="20"/>
              </w:rPr>
              <w:t>
Учительское,</w:t>
            </w:r>
            <w:r>
              <w:br/>
            </w:r>
            <w:r>
              <w:rPr>
                <w:rFonts w:ascii="Times New Roman"/>
                <w:b w:val="false"/>
                <w:i w:val="false"/>
                <w:color w:val="000000"/>
                <w:sz w:val="20"/>
              </w:rPr>
              <w:t>
Пожарное, Больничное</w:t>
            </w:r>
            <w:r>
              <w:br/>
            </w:r>
            <w:r>
              <w:rPr>
                <w:rFonts w:ascii="Times New Roman"/>
                <w:b w:val="false"/>
                <w:i w:val="false"/>
                <w:color w:val="000000"/>
                <w:sz w:val="20"/>
              </w:rPr>
              <w:t>
көлдеріне іргелес</w:t>
            </w:r>
            <w:r>
              <w:br/>
            </w:r>
            <w:r>
              <w:rPr>
                <w:rFonts w:ascii="Times New Roman"/>
                <w:b w:val="false"/>
                <w:i w:val="false"/>
                <w:color w:val="000000"/>
                <w:sz w:val="20"/>
              </w:rPr>
              <w:t>
аумақтарды жинау –</w:t>
            </w:r>
            <w:r>
              <w:br/>
            </w:r>
            <w:r>
              <w:rPr>
                <w:rFonts w:ascii="Times New Roman"/>
                <w:b w:val="false"/>
                <w:i w:val="false"/>
                <w:color w:val="000000"/>
                <w:sz w:val="20"/>
              </w:rPr>
              <w:t>
15500 шаршы метр;</w:t>
            </w:r>
            <w:r>
              <w:br/>
            </w:r>
            <w:r>
              <w:rPr>
                <w:rFonts w:ascii="Times New Roman"/>
                <w:b w:val="false"/>
                <w:i w:val="false"/>
                <w:color w:val="000000"/>
                <w:sz w:val="20"/>
              </w:rPr>
              <w:t>
Ленин, Байтұрсынов,</w:t>
            </w:r>
            <w:r>
              <w:br/>
            </w:r>
            <w:r>
              <w:rPr>
                <w:rFonts w:ascii="Times New Roman"/>
                <w:b w:val="false"/>
                <w:i w:val="false"/>
                <w:color w:val="000000"/>
                <w:sz w:val="20"/>
              </w:rPr>
              <w:t>
Октябрьская, Сиянов,</w:t>
            </w:r>
            <w:r>
              <w:br/>
            </w:r>
            <w:r>
              <w:rPr>
                <w:rFonts w:ascii="Times New Roman"/>
                <w:b w:val="false"/>
                <w:i w:val="false"/>
                <w:color w:val="000000"/>
                <w:sz w:val="20"/>
              </w:rPr>
              <w:t>
Алтынсарин,</w:t>
            </w:r>
            <w:r>
              <w:br/>
            </w:r>
            <w:r>
              <w:rPr>
                <w:rFonts w:ascii="Times New Roman"/>
                <w:b w:val="false"/>
                <w:i w:val="false"/>
                <w:color w:val="000000"/>
                <w:sz w:val="20"/>
              </w:rPr>
              <w:t>
Уәлиханов</w:t>
            </w:r>
            <w:r>
              <w:br/>
            </w:r>
            <w:r>
              <w:rPr>
                <w:rFonts w:ascii="Times New Roman"/>
                <w:b w:val="false"/>
                <w:i w:val="false"/>
                <w:color w:val="000000"/>
                <w:sz w:val="20"/>
              </w:rPr>
              <w:t>
көшелерінің</w:t>
            </w:r>
            <w:r>
              <w:br/>
            </w:r>
            <w:r>
              <w:rPr>
                <w:rFonts w:ascii="Times New Roman"/>
                <w:b w:val="false"/>
                <w:i w:val="false"/>
                <w:color w:val="000000"/>
                <w:sz w:val="20"/>
              </w:rPr>
              <w:t>
бойындағы</w:t>
            </w:r>
            <w:r>
              <w:br/>
            </w:r>
            <w:r>
              <w:rPr>
                <w:rFonts w:ascii="Times New Roman"/>
                <w:b w:val="false"/>
                <w:i w:val="false"/>
                <w:color w:val="000000"/>
                <w:sz w:val="20"/>
              </w:rPr>
              <w:t>
тротуарларды,</w:t>
            </w:r>
            <w:r>
              <w:br/>
            </w:r>
            <w:r>
              <w:rPr>
                <w:rFonts w:ascii="Times New Roman"/>
                <w:b w:val="false"/>
                <w:i w:val="false"/>
                <w:color w:val="000000"/>
                <w:sz w:val="20"/>
              </w:rPr>
              <w:t>
аллеяларды,</w:t>
            </w:r>
            <w:r>
              <w:br/>
            </w:r>
            <w:r>
              <w:rPr>
                <w:rFonts w:ascii="Times New Roman"/>
                <w:b w:val="false"/>
                <w:i w:val="false"/>
                <w:color w:val="000000"/>
                <w:sz w:val="20"/>
              </w:rPr>
              <w:t>
скверлерді және оған</w:t>
            </w:r>
            <w:r>
              <w:br/>
            </w:r>
            <w:r>
              <w:rPr>
                <w:rFonts w:ascii="Times New Roman"/>
                <w:b w:val="false"/>
                <w:i w:val="false"/>
                <w:color w:val="000000"/>
                <w:sz w:val="20"/>
              </w:rPr>
              <w:t>
іргелес аумақтарын</w:t>
            </w:r>
            <w:r>
              <w:br/>
            </w:r>
            <w:r>
              <w:rPr>
                <w:rFonts w:ascii="Times New Roman"/>
                <w:b w:val="false"/>
                <w:i w:val="false"/>
                <w:color w:val="000000"/>
                <w:sz w:val="20"/>
              </w:rPr>
              <w:t>
жинау – 19200 шаршы</w:t>
            </w:r>
            <w:r>
              <w:br/>
            </w:r>
            <w:r>
              <w:rPr>
                <w:rFonts w:ascii="Times New Roman"/>
                <w:b w:val="false"/>
                <w:i w:val="false"/>
                <w:color w:val="000000"/>
                <w:sz w:val="20"/>
              </w:rPr>
              <w:t>
метр;</w:t>
            </w:r>
            <w:r>
              <w:br/>
            </w:r>
            <w:r>
              <w:rPr>
                <w:rFonts w:ascii="Times New Roman"/>
                <w:b w:val="false"/>
                <w:i w:val="false"/>
                <w:color w:val="000000"/>
                <w:sz w:val="20"/>
              </w:rPr>
              <w:t>
спорт кешеніне</w:t>
            </w:r>
            <w:r>
              <w:br/>
            </w:r>
            <w:r>
              <w:rPr>
                <w:rFonts w:ascii="Times New Roman"/>
                <w:b w:val="false"/>
                <w:i w:val="false"/>
                <w:color w:val="000000"/>
                <w:sz w:val="20"/>
              </w:rPr>
              <w:t>
іргелес аумақты</w:t>
            </w:r>
            <w:r>
              <w:br/>
            </w:r>
            <w:r>
              <w:rPr>
                <w:rFonts w:ascii="Times New Roman"/>
                <w:b w:val="false"/>
                <w:i w:val="false"/>
                <w:color w:val="000000"/>
                <w:sz w:val="20"/>
              </w:rPr>
              <w:t>
жинау – 40000 шаршы</w:t>
            </w:r>
            <w:r>
              <w:br/>
            </w:r>
            <w:r>
              <w:rPr>
                <w:rFonts w:ascii="Times New Roman"/>
                <w:b w:val="false"/>
                <w:i w:val="false"/>
                <w:color w:val="000000"/>
                <w:sz w:val="20"/>
              </w:rPr>
              <w:t>
метр.</w:t>
            </w:r>
            <w:r>
              <w:br/>
            </w:r>
            <w:r>
              <w:rPr>
                <w:rFonts w:ascii="Times New Roman"/>
                <w:b w:val="false"/>
                <w:i w:val="false"/>
                <w:color w:val="000000"/>
                <w:sz w:val="20"/>
              </w:rPr>
              <w:t>
Аманқарағай селосын</w:t>
            </w:r>
            <w:r>
              <w:br/>
            </w:r>
            <w:r>
              <w:rPr>
                <w:rFonts w:ascii="Times New Roman"/>
                <w:b w:val="false"/>
                <w:i w:val="false"/>
                <w:color w:val="000000"/>
                <w:sz w:val="20"/>
              </w:rPr>
              <w:t>
көркейту:</w:t>
            </w:r>
            <w:r>
              <w:br/>
            </w:r>
            <w:r>
              <w:rPr>
                <w:rFonts w:ascii="Times New Roman"/>
                <w:b w:val="false"/>
                <w:i w:val="false"/>
                <w:color w:val="000000"/>
                <w:sz w:val="20"/>
              </w:rPr>
              <w:t>
Жамбыл,</w:t>
            </w:r>
            <w:r>
              <w:br/>
            </w:r>
            <w:r>
              <w:rPr>
                <w:rFonts w:ascii="Times New Roman"/>
                <w:b w:val="false"/>
                <w:i w:val="false"/>
                <w:color w:val="000000"/>
                <w:sz w:val="20"/>
              </w:rPr>
              <w:t>
Приэлеваторная,</w:t>
            </w:r>
            <w:r>
              <w:br/>
            </w:r>
            <w:r>
              <w:rPr>
                <w:rFonts w:ascii="Times New Roman"/>
                <w:b w:val="false"/>
                <w:i w:val="false"/>
                <w:color w:val="000000"/>
                <w:sz w:val="20"/>
              </w:rPr>
              <w:t>
Гагарин, Пацаев,</w:t>
            </w:r>
            <w:r>
              <w:br/>
            </w:r>
            <w:r>
              <w:rPr>
                <w:rFonts w:ascii="Times New Roman"/>
                <w:b w:val="false"/>
                <w:i w:val="false"/>
                <w:color w:val="000000"/>
                <w:sz w:val="20"/>
              </w:rPr>
              <w:t>
Ленин, Кустанайская,</w:t>
            </w:r>
            <w:r>
              <w:br/>
            </w:r>
            <w:r>
              <w:rPr>
                <w:rFonts w:ascii="Times New Roman"/>
                <w:b w:val="false"/>
                <w:i w:val="false"/>
                <w:color w:val="000000"/>
                <w:sz w:val="20"/>
              </w:rPr>
              <w:t>
Советская,</w:t>
            </w:r>
            <w:r>
              <w:br/>
            </w:r>
            <w:r>
              <w:rPr>
                <w:rFonts w:ascii="Times New Roman"/>
                <w:b w:val="false"/>
                <w:i w:val="false"/>
                <w:color w:val="000000"/>
                <w:sz w:val="20"/>
              </w:rPr>
              <w:t>
Приозерная</w:t>
            </w:r>
            <w:r>
              <w:br/>
            </w:r>
            <w:r>
              <w:rPr>
                <w:rFonts w:ascii="Times New Roman"/>
                <w:b w:val="false"/>
                <w:i w:val="false"/>
                <w:color w:val="000000"/>
                <w:sz w:val="20"/>
              </w:rPr>
              <w:t>
көшелерінің</w:t>
            </w:r>
            <w:r>
              <w:br/>
            </w:r>
            <w:r>
              <w:rPr>
                <w:rFonts w:ascii="Times New Roman"/>
                <w:b w:val="false"/>
                <w:i w:val="false"/>
                <w:color w:val="000000"/>
                <w:sz w:val="20"/>
              </w:rPr>
              <w:t>
аумақтарын жинау –</w:t>
            </w:r>
            <w:r>
              <w:br/>
            </w:r>
            <w:r>
              <w:rPr>
                <w:rFonts w:ascii="Times New Roman"/>
                <w:b w:val="false"/>
                <w:i w:val="false"/>
                <w:color w:val="000000"/>
                <w:sz w:val="20"/>
              </w:rPr>
              <w:t>
145500 шаршы метр;</w:t>
            </w:r>
            <w:r>
              <w:br/>
            </w:r>
            <w:r>
              <w:rPr>
                <w:rFonts w:ascii="Times New Roman"/>
                <w:b w:val="false"/>
                <w:i w:val="false"/>
                <w:color w:val="000000"/>
                <w:sz w:val="20"/>
              </w:rPr>
              <w:t>
орталық алаңды жинау</w:t>
            </w:r>
            <w:r>
              <w:br/>
            </w:r>
            <w:r>
              <w:rPr>
                <w:rFonts w:ascii="Times New Roman"/>
                <w:b w:val="false"/>
                <w:i w:val="false"/>
                <w:color w:val="000000"/>
                <w:sz w:val="20"/>
              </w:rPr>
              <w:t>
– 10000 шаршы метр;</w:t>
            </w:r>
            <w:r>
              <w:br/>
            </w:r>
            <w:r>
              <w:rPr>
                <w:rFonts w:ascii="Times New Roman"/>
                <w:b w:val="false"/>
                <w:i w:val="false"/>
                <w:color w:val="000000"/>
                <w:sz w:val="20"/>
              </w:rPr>
              <w:t>
село орталығындағы</w:t>
            </w:r>
            <w:r>
              <w:br/>
            </w:r>
            <w:r>
              <w:rPr>
                <w:rFonts w:ascii="Times New Roman"/>
                <w:b w:val="false"/>
                <w:i w:val="false"/>
                <w:color w:val="000000"/>
                <w:sz w:val="20"/>
              </w:rPr>
              <w:t>
ағаштарды және</w:t>
            </w:r>
            <w:r>
              <w:br/>
            </w:r>
            <w:r>
              <w:rPr>
                <w:rFonts w:ascii="Times New Roman"/>
                <w:b w:val="false"/>
                <w:i w:val="false"/>
                <w:color w:val="000000"/>
                <w:sz w:val="20"/>
              </w:rPr>
              <w:t>
көшеттерді қию – 250</w:t>
            </w:r>
            <w:r>
              <w:br/>
            </w:r>
            <w:r>
              <w:rPr>
                <w:rFonts w:ascii="Times New Roman"/>
                <w:b w:val="false"/>
                <w:i w:val="false"/>
                <w:color w:val="000000"/>
                <w:sz w:val="20"/>
              </w:rPr>
              <w:t>
дана;</w:t>
            </w:r>
            <w:r>
              <w:br/>
            </w:r>
            <w:r>
              <w:rPr>
                <w:rFonts w:ascii="Times New Roman"/>
                <w:b w:val="false"/>
                <w:i w:val="false"/>
                <w:color w:val="000000"/>
                <w:sz w:val="20"/>
              </w:rPr>
              <w:t>
Пацаев, Кустанайская</w:t>
            </w:r>
            <w:r>
              <w:br/>
            </w:r>
            <w:r>
              <w:rPr>
                <w:rFonts w:ascii="Times New Roman"/>
                <w:b w:val="false"/>
                <w:i w:val="false"/>
                <w:color w:val="000000"/>
                <w:sz w:val="20"/>
              </w:rPr>
              <w:t>
көшелерінде</w:t>
            </w:r>
            <w:r>
              <w:br/>
            </w:r>
            <w:r>
              <w:rPr>
                <w:rFonts w:ascii="Times New Roman"/>
                <w:b w:val="false"/>
                <w:i w:val="false"/>
                <w:color w:val="000000"/>
                <w:sz w:val="20"/>
              </w:rPr>
              <w:t>
ағаштарды отырғызу –</w:t>
            </w:r>
            <w:r>
              <w:br/>
            </w:r>
            <w:r>
              <w:rPr>
                <w:rFonts w:ascii="Times New Roman"/>
                <w:b w:val="false"/>
                <w:i w:val="false"/>
                <w:color w:val="000000"/>
                <w:sz w:val="20"/>
              </w:rPr>
              <w:t>
1700 дана;</w:t>
            </w:r>
            <w:r>
              <w:br/>
            </w:r>
            <w:r>
              <w:rPr>
                <w:rFonts w:ascii="Times New Roman"/>
                <w:b w:val="false"/>
                <w:i w:val="false"/>
                <w:color w:val="000000"/>
                <w:sz w:val="20"/>
              </w:rPr>
              <w:t>
село орталығында</w:t>
            </w:r>
            <w:r>
              <w:br/>
            </w:r>
            <w:r>
              <w:rPr>
                <w:rFonts w:ascii="Times New Roman"/>
                <w:b w:val="false"/>
                <w:i w:val="false"/>
                <w:color w:val="000000"/>
                <w:sz w:val="20"/>
              </w:rPr>
              <w:t>
гүлбақтар отырғызу,</w:t>
            </w:r>
            <w:r>
              <w:br/>
            </w:r>
            <w:r>
              <w:rPr>
                <w:rFonts w:ascii="Times New Roman"/>
                <w:b w:val="false"/>
                <w:i w:val="false"/>
                <w:color w:val="000000"/>
                <w:sz w:val="20"/>
              </w:rPr>
              <w:t>
үнемі суару және шөп</w:t>
            </w:r>
            <w:r>
              <w:br/>
            </w:r>
            <w:r>
              <w:rPr>
                <w:rFonts w:ascii="Times New Roman"/>
                <w:b w:val="false"/>
                <w:i w:val="false"/>
                <w:color w:val="000000"/>
                <w:sz w:val="20"/>
              </w:rPr>
              <w:t>
жұлу – 90 шаршы</w:t>
            </w:r>
            <w:r>
              <w:br/>
            </w:r>
            <w:r>
              <w:rPr>
                <w:rFonts w:ascii="Times New Roman"/>
                <w:b w:val="false"/>
                <w:i w:val="false"/>
                <w:color w:val="000000"/>
                <w:sz w:val="20"/>
              </w:rPr>
              <w:t>
метр;</w:t>
            </w:r>
            <w:r>
              <w:br/>
            </w:r>
            <w:r>
              <w:rPr>
                <w:rFonts w:ascii="Times New Roman"/>
                <w:b w:val="false"/>
                <w:i w:val="false"/>
                <w:color w:val="000000"/>
                <w:sz w:val="20"/>
              </w:rPr>
              <w:t>
село орталығындағы</w:t>
            </w:r>
            <w:r>
              <w:br/>
            </w:r>
            <w:r>
              <w:rPr>
                <w:rFonts w:ascii="Times New Roman"/>
                <w:b w:val="false"/>
                <w:i w:val="false"/>
                <w:color w:val="000000"/>
                <w:sz w:val="20"/>
              </w:rPr>
              <w:t>
ескерткішті ақтау –</w:t>
            </w:r>
            <w:r>
              <w:br/>
            </w:r>
            <w:r>
              <w:rPr>
                <w:rFonts w:ascii="Times New Roman"/>
                <w:b w:val="false"/>
                <w:i w:val="false"/>
                <w:color w:val="000000"/>
                <w:sz w:val="20"/>
              </w:rPr>
              <w:t>
65 шаршы метр.</w:t>
            </w:r>
            <w:r>
              <w:br/>
            </w:r>
            <w:r>
              <w:rPr>
                <w:rFonts w:ascii="Times New Roman"/>
                <w:b w:val="false"/>
                <w:i w:val="false"/>
                <w:color w:val="000000"/>
                <w:sz w:val="20"/>
              </w:rPr>
              <w:t>
Алғашқы</w:t>
            </w:r>
            <w:r>
              <w:br/>
            </w:r>
            <w:r>
              <w:rPr>
                <w:rFonts w:ascii="Times New Roman"/>
                <w:b w:val="false"/>
                <w:i w:val="false"/>
                <w:color w:val="000000"/>
                <w:sz w:val="20"/>
              </w:rPr>
              <w:t>
медициналық-санитар-</w:t>
            </w:r>
            <w:r>
              <w:br/>
            </w:r>
            <w:r>
              <w:rPr>
                <w:rFonts w:ascii="Times New Roman"/>
                <w:b w:val="false"/>
                <w:i w:val="false"/>
                <w:color w:val="000000"/>
                <w:sz w:val="20"/>
              </w:rPr>
              <w:t>
лық көмек орталығы</w:t>
            </w:r>
            <w:r>
              <w:br/>
            </w:r>
            <w:r>
              <w:rPr>
                <w:rFonts w:ascii="Times New Roman"/>
                <w:b w:val="false"/>
                <w:i w:val="false"/>
                <w:color w:val="000000"/>
                <w:sz w:val="20"/>
              </w:rPr>
              <w:t>
үй-жайын ақтауға,</w:t>
            </w:r>
            <w:r>
              <w:br/>
            </w:r>
            <w:r>
              <w:rPr>
                <w:rFonts w:ascii="Times New Roman"/>
                <w:b w:val="false"/>
                <w:i w:val="false"/>
                <w:color w:val="000000"/>
                <w:sz w:val="20"/>
              </w:rPr>
              <w:t>
сырлауға қатысу –</w:t>
            </w:r>
            <w:r>
              <w:br/>
            </w:r>
            <w:r>
              <w:rPr>
                <w:rFonts w:ascii="Times New Roman"/>
                <w:b w:val="false"/>
                <w:i w:val="false"/>
                <w:color w:val="000000"/>
                <w:sz w:val="20"/>
              </w:rPr>
              <w:t>
2000 шаршы метр.</w:t>
            </w:r>
            <w:r>
              <w:br/>
            </w:r>
            <w:r>
              <w:rPr>
                <w:rFonts w:ascii="Times New Roman"/>
                <w:b w:val="false"/>
                <w:i w:val="false"/>
                <w:color w:val="000000"/>
                <w:sz w:val="20"/>
              </w:rPr>
              <w:t>
Диевка селосын</w:t>
            </w:r>
            <w:r>
              <w:br/>
            </w:r>
            <w:r>
              <w:rPr>
                <w:rFonts w:ascii="Times New Roman"/>
                <w:b w:val="false"/>
                <w:i w:val="false"/>
                <w:color w:val="000000"/>
                <w:sz w:val="20"/>
              </w:rPr>
              <w:t>
көркейту:</w:t>
            </w:r>
            <w:r>
              <w:br/>
            </w:r>
            <w:r>
              <w:rPr>
                <w:rFonts w:ascii="Times New Roman"/>
                <w:b w:val="false"/>
                <w:i w:val="false"/>
                <w:color w:val="000000"/>
                <w:sz w:val="20"/>
              </w:rPr>
              <w:t>
Абай, Мир, Ленин,</w:t>
            </w:r>
            <w:r>
              <w:br/>
            </w:r>
            <w:r>
              <w:rPr>
                <w:rFonts w:ascii="Times New Roman"/>
                <w:b w:val="false"/>
                <w:i w:val="false"/>
                <w:color w:val="000000"/>
                <w:sz w:val="20"/>
              </w:rPr>
              <w:t>
Майлин,</w:t>
            </w:r>
            <w:r>
              <w:br/>
            </w:r>
            <w:r>
              <w:rPr>
                <w:rFonts w:ascii="Times New Roman"/>
                <w:b w:val="false"/>
                <w:i w:val="false"/>
                <w:color w:val="000000"/>
                <w:sz w:val="20"/>
              </w:rPr>
              <w:t>
Комсомольская,</w:t>
            </w:r>
            <w:r>
              <w:br/>
            </w:r>
            <w:r>
              <w:rPr>
                <w:rFonts w:ascii="Times New Roman"/>
                <w:b w:val="false"/>
                <w:i w:val="false"/>
                <w:color w:val="000000"/>
                <w:sz w:val="20"/>
              </w:rPr>
              <w:t>
Баймағамбетов,</w:t>
            </w:r>
            <w:r>
              <w:br/>
            </w:r>
            <w:r>
              <w:rPr>
                <w:rFonts w:ascii="Times New Roman"/>
                <w:b w:val="false"/>
                <w:i w:val="false"/>
                <w:color w:val="000000"/>
                <w:sz w:val="20"/>
              </w:rPr>
              <w:t>
Рысқұлов көшелері</w:t>
            </w:r>
            <w:r>
              <w:br/>
            </w:r>
            <w:r>
              <w:rPr>
                <w:rFonts w:ascii="Times New Roman"/>
                <w:b w:val="false"/>
                <w:i w:val="false"/>
                <w:color w:val="000000"/>
                <w:sz w:val="20"/>
              </w:rPr>
              <w:t>
аумақтарын жинау –</w:t>
            </w:r>
            <w:r>
              <w:br/>
            </w:r>
            <w:r>
              <w:rPr>
                <w:rFonts w:ascii="Times New Roman"/>
                <w:b w:val="false"/>
                <w:i w:val="false"/>
                <w:color w:val="000000"/>
                <w:sz w:val="20"/>
              </w:rPr>
              <w:t>
160000 шаршы метр;</w:t>
            </w:r>
            <w:r>
              <w:br/>
            </w:r>
            <w:r>
              <w:rPr>
                <w:rFonts w:ascii="Times New Roman"/>
                <w:b w:val="false"/>
                <w:i w:val="false"/>
                <w:color w:val="000000"/>
                <w:sz w:val="20"/>
              </w:rPr>
              <w:t>
скверді, Мәдениет</w:t>
            </w:r>
            <w:r>
              <w:br/>
            </w:r>
            <w:r>
              <w:rPr>
                <w:rFonts w:ascii="Times New Roman"/>
                <w:b w:val="false"/>
                <w:i w:val="false"/>
                <w:color w:val="000000"/>
                <w:sz w:val="20"/>
              </w:rPr>
              <w:t>
үйіне іргелес</w:t>
            </w:r>
            <w:r>
              <w:br/>
            </w:r>
            <w:r>
              <w:rPr>
                <w:rFonts w:ascii="Times New Roman"/>
                <w:b w:val="false"/>
                <w:i w:val="false"/>
                <w:color w:val="000000"/>
                <w:sz w:val="20"/>
              </w:rPr>
              <w:t>
аумақтарды жинау –</w:t>
            </w:r>
            <w:r>
              <w:br/>
            </w:r>
            <w:r>
              <w:rPr>
                <w:rFonts w:ascii="Times New Roman"/>
                <w:b w:val="false"/>
                <w:i w:val="false"/>
                <w:color w:val="000000"/>
                <w:sz w:val="20"/>
              </w:rPr>
              <w:t>
10400 шаршы метр;</w:t>
            </w:r>
            <w:r>
              <w:br/>
            </w:r>
            <w:r>
              <w:rPr>
                <w:rFonts w:ascii="Times New Roman"/>
                <w:b w:val="false"/>
                <w:i w:val="false"/>
                <w:color w:val="000000"/>
                <w:sz w:val="20"/>
              </w:rPr>
              <w:t>
Абай, Мир, Ленин</w:t>
            </w:r>
            <w:r>
              <w:br/>
            </w:r>
            <w:r>
              <w:rPr>
                <w:rFonts w:ascii="Times New Roman"/>
                <w:b w:val="false"/>
                <w:i w:val="false"/>
                <w:color w:val="000000"/>
                <w:sz w:val="20"/>
              </w:rPr>
              <w:t>
көшелері бойындағы</w:t>
            </w:r>
            <w:r>
              <w:br/>
            </w:r>
            <w:r>
              <w:rPr>
                <w:rFonts w:ascii="Times New Roman"/>
                <w:b w:val="false"/>
                <w:i w:val="false"/>
                <w:color w:val="000000"/>
                <w:sz w:val="20"/>
              </w:rPr>
              <w:t>
қоршауларды және</w:t>
            </w:r>
            <w:r>
              <w:br/>
            </w:r>
            <w:r>
              <w:rPr>
                <w:rFonts w:ascii="Times New Roman"/>
                <w:b w:val="false"/>
                <w:i w:val="false"/>
                <w:color w:val="000000"/>
                <w:sz w:val="20"/>
              </w:rPr>
              <w:t>
жиектастарды ақтау –</w:t>
            </w:r>
            <w:r>
              <w:br/>
            </w:r>
            <w:r>
              <w:rPr>
                <w:rFonts w:ascii="Times New Roman"/>
                <w:b w:val="false"/>
                <w:i w:val="false"/>
                <w:color w:val="000000"/>
                <w:sz w:val="20"/>
              </w:rPr>
              <w:t>
180 шаршы метр;</w:t>
            </w:r>
            <w:r>
              <w:br/>
            </w:r>
            <w:r>
              <w:rPr>
                <w:rFonts w:ascii="Times New Roman"/>
                <w:b w:val="false"/>
                <w:i w:val="false"/>
                <w:color w:val="000000"/>
                <w:sz w:val="20"/>
              </w:rPr>
              <w:t>
ағаштар отырғызу –</w:t>
            </w:r>
            <w:r>
              <w:br/>
            </w:r>
            <w:r>
              <w:rPr>
                <w:rFonts w:ascii="Times New Roman"/>
                <w:b w:val="false"/>
                <w:i w:val="false"/>
                <w:color w:val="000000"/>
                <w:sz w:val="20"/>
              </w:rPr>
              <w:t>
100 дана;</w:t>
            </w:r>
            <w:r>
              <w:br/>
            </w:r>
            <w:r>
              <w:rPr>
                <w:rFonts w:ascii="Times New Roman"/>
                <w:b w:val="false"/>
                <w:i w:val="false"/>
                <w:color w:val="000000"/>
                <w:sz w:val="20"/>
              </w:rPr>
              <w:t>
ағаштарды және</w:t>
            </w:r>
            <w:r>
              <w:br/>
            </w:r>
            <w:r>
              <w:rPr>
                <w:rFonts w:ascii="Times New Roman"/>
                <w:b w:val="false"/>
                <w:i w:val="false"/>
                <w:color w:val="000000"/>
                <w:sz w:val="20"/>
              </w:rPr>
              <w:t>
көшеттерді қию – 500</w:t>
            </w:r>
            <w:r>
              <w:br/>
            </w:r>
            <w:r>
              <w:rPr>
                <w:rFonts w:ascii="Times New Roman"/>
                <w:b w:val="false"/>
                <w:i w:val="false"/>
                <w:color w:val="000000"/>
                <w:sz w:val="20"/>
              </w:rPr>
              <w:t>
дана;</w:t>
            </w:r>
            <w:r>
              <w:br/>
            </w:r>
            <w:r>
              <w:rPr>
                <w:rFonts w:ascii="Times New Roman"/>
                <w:b w:val="false"/>
                <w:i w:val="false"/>
                <w:color w:val="000000"/>
                <w:sz w:val="20"/>
              </w:rPr>
              <w:t>
ағаштарды ақтау –</w:t>
            </w:r>
            <w:r>
              <w:br/>
            </w:r>
            <w:r>
              <w:rPr>
                <w:rFonts w:ascii="Times New Roman"/>
                <w:b w:val="false"/>
                <w:i w:val="false"/>
                <w:color w:val="000000"/>
                <w:sz w:val="20"/>
              </w:rPr>
              <w:t>
500 дана, бағандарды</w:t>
            </w:r>
            <w:r>
              <w:br/>
            </w:r>
            <w:r>
              <w:rPr>
                <w:rFonts w:ascii="Times New Roman"/>
                <w:b w:val="false"/>
                <w:i w:val="false"/>
                <w:color w:val="000000"/>
                <w:sz w:val="20"/>
              </w:rPr>
              <w:t>
бояу – 60 дана;</w:t>
            </w:r>
            <w:r>
              <w:br/>
            </w:r>
            <w:r>
              <w:rPr>
                <w:rFonts w:ascii="Times New Roman"/>
                <w:b w:val="false"/>
                <w:i w:val="false"/>
                <w:color w:val="000000"/>
                <w:sz w:val="20"/>
              </w:rPr>
              <w:t>
село орталығында</w:t>
            </w:r>
            <w:r>
              <w:br/>
            </w:r>
            <w:r>
              <w:rPr>
                <w:rFonts w:ascii="Times New Roman"/>
                <w:b w:val="false"/>
                <w:i w:val="false"/>
                <w:color w:val="000000"/>
                <w:sz w:val="20"/>
              </w:rPr>
              <w:t>
гүлбақтар отырғызу,</w:t>
            </w:r>
            <w:r>
              <w:br/>
            </w:r>
            <w:r>
              <w:rPr>
                <w:rFonts w:ascii="Times New Roman"/>
                <w:b w:val="false"/>
                <w:i w:val="false"/>
                <w:color w:val="000000"/>
                <w:sz w:val="20"/>
              </w:rPr>
              <w:t>
үнемі суару және шөп</w:t>
            </w:r>
            <w:r>
              <w:br/>
            </w:r>
            <w:r>
              <w:rPr>
                <w:rFonts w:ascii="Times New Roman"/>
                <w:b w:val="false"/>
                <w:i w:val="false"/>
                <w:color w:val="000000"/>
                <w:sz w:val="20"/>
              </w:rPr>
              <w:t>
жұлу – 80 шаршы</w:t>
            </w:r>
            <w:r>
              <w:br/>
            </w:r>
            <w:r>
              <w:rPr>
                <w:rFonts w:ascii="Times New Roman"/>
                <w:b w:val="false"/>
                <w:i w:val="false"/>
                <w:color w:val="000000"/>
                <w:sz w:val="20"/>
              </w:rPr>
              <w:t>
метр;</w:t>
            </w:r>
            <w:r>
              <w:br/>
            </w:r>
            <w:r>
              <w:rPr>
                <w:rFonts w:ascii="Times New Roman"/>
                <w:b w:val="false"/>
                <w:i w:val="false"/>
                <w:color w:val="000000"/>
                <w:sz w:val="20"/>
              </w:rPr>
              <w:t>
сквердегі екпе</w:t>
            </w:r>
            <w:r>
              <w:br/>
            </w:r>
            <w:r>
              <w:rPr>
                <w:rFonts w:ascii="Times New Roman"/>
                <w:b w:val="false"/>
                <w:i w:val="false"/>
                <w:color w:val="000000"/>
                <w:sz w:val="20"/>
              </w:rPr>
              <w:t>
ағаштарды үнемі</w:t>
            </w:r>
            <w:r>
              <w:br/>
            </w:r>
            <w:r>
              <w:rPr>
                <w:rFonts w:ascii="Times New Roman"/>
                <w:b w:val="false"/>
                <w:i w:val="false"/>
                <w:color w:val="000000"/>
                <w:sz w:val="20"/>
              </w:rPr>
              <w:t>
суару және шөбін</w:t>
            </w:r>
            <w:r>
              <w:br/>
            </w:r>
            <w:r>
              <w:rPr>
                <w:rFonts w:ascii="Times New Roman"/>
                <w:b w:val="false"/>
                <w:i w:val="false"/>
                <w:color w:val="000000"/>
                <w:sz w:val="20"/>
              </w:rPr>
              <w:t>
жұлу – 180 шаршы</w:t>
            </w:r>
            <w:r>
              <w:br/>
            </w:r>
            <w:r>
              <w:rPr>
                <w:rFonts w:ascii="Times New Roman"/>
                <w:b w:val="false"/>
                <w:i w:val="false"/>
                <w:color w:val="000000"/>
                <w:sz w:val="20"/>
              </w:rPr>
              <w:t>
метр;</w:t>
            </w:r>
            <w:r>
              <w:br/>
            </w:r>
            <w:r>
              <w:rPr>
                <w:rFonts w:ascii="Times New Roman"/>
                <w:b w:val="false"/>
                <w:i w:val="false"/>
                <w:color w:val="000000"/>
                <w:sz w:val="20"/>
              </w:rPr>
              <w:t>
село орталығындағы</w:t>
            </w:r>
            <w:r>
              <w:br/>
            </w:r>
            <w:r>
              <w:rPr>
                <w:rFonts w:ascii="Times New Roman"/>
                <w:b w:val="false"/>
                <w:i w:val="false"/>
                <w:color w:val="000000"/>
                <w:sz w:val="20"/>
              </w:rPr>
              <w:t>
ескерткішті ақтау –</w:t>
            </w:r>
            <w:r>
              <w:br/>
            </w:r>
            <w:r>
              <w:rPr>
                <w:rFonts w:ascii="Times New Roman"/>
                <w:b w:val="false"/>
                <w:i w:val="false"/>
                <w:color w:val="000000"/>
                <w:sz w:val="20"/>
              </w:rPr>
              <w:t>
63 шаршы метр.</w:t>
            </w:r>
            <w:r>
              <w:br/>
            </w:r>
            <w:r>
              <w:rPr>
                <w:rFonts w:ascii="Times New Roman"/>
                <w:b w:val="false"/>
                <w:i w:val="false"/>
                <w:color w:val="000000"/>
                <w:sz w:val="20"/>
              </w:rPr>
              <w:t>
Октябрь селосын</w:t>
            </w:r>
            <w:r>
              <w:br/>
            </w:r>
            <w:r>
              <w:rPr>
                <w:rFonts w:ascii="Times New Roman"/>
                <w:b w:val="false"/>
                <w:i w:val="false"/>
                <w:color w:val="000000"/>
                <w:sz w:val="20"/>
              </w:rPr>
              <w:t>
көркейту:</w:t>
            </w:r>
            <w:r>
              <w:br/>
            </w:r>
            <w:r>
              <w:rPr>
                <w:rFonts w:ascii="Times New Roman"/>
                <w:b w:val="false"/>
                <w:i w:val="false"/>
                <w:color w:val="000000"/>
                <w:sz w:val="20"/>
              </w:rPr>
              <w:t>
Баймағамбетов,</w:t>
            </w:r>
            <w:r>
              <w:br/>
            </w:r>
            <w:r>
              <w:rPr>
                <w:rFonts w:ascii="Times New Roman"/>
                <w:b w:val="false"/>
                <w:i w:val="false"/>
                <w:color w:val="000000"/>
                <w:sz w:val="20"/>
              </w:rPr>
              <w:t>
Ленин, 60 лет</w:t>
            </w:r>
            <w:r>
              <w:br/>
            </w:r>
            <w:r>
              <w:rPr>
                <w:rFonts w:ascii="Times New Roman"/>
                <w:b w:val="false"/>
                <w:i w:val="false"/>
                <w:color w:val="000000"/>
                <w:sz w:val="20"/>
              </w:rPr>
              <w:t>
Казахстана, Әуезов,</w:t>
            </w:r>
            <w:r>
              <w:br/>
            </w:r>
            <w:r>
              <w:rPr>
                <w:rFonts w:ascii="Times New Roman"/>
                <w:b w:val="false"/>
                <w:i w:val="false"/>
                <w:color w:val="000000"/>
                <w:sz w:val="20"/>
              </w:rPr>
              <w:t>
Мир, Абай,</w:t>
            </w:r>
            <w:r>
              <w:br/>
            </w:r>
            <w:r>
              <w:rPr>
                <w:rFonts w:ascii="Times New Roman"/>
                <w:b w:val="false"/>
                <w:i w:val="false"/>
                <w:color w:val="000000"/>
                <w:sz w:val="20"/>
              </w:rPr>
              <w:t>
Советская,</w:t>
            </w:r>
            <w:r>
              <w:br/>
            </w:r>
            <w:r>
              <w:rPr>
                <w:rFonts w:ascii="Times New Roman"/>
                <w:b w:val="false"/>
                <w:i w:val="false"/>
                <w:color w:val="000000"/>
                <w:sz w:val="20"/>
              </w:rPr>
              <w:t>
Юбилейная, Новая</w:t>
            </w:r>
            <w:r>
              <w:br/>
            </w:r>
            <w:r>
              <w:rPr>
                <w:rFonts w:ascii="Times New Roman"/>
                <w:b w:val="false"/>
                <w:i w:val="false"/>
                <w:color w:val="000000"/>
                <w:sz w:val="20"/>
              </w:rPr>
              <w:t>
көшелерінің</w:t>
            </w:r>
            <w:r>
              <w:br/>
            </w:r>
            <w:r>
              <w:rPr>
                <w:rFonts w:ascii="Times New Roman"/>
                <w:b w:val="false"/>
                <w:i w:val="false"/>
                <w:color w:val="000000"/>
                <w:sz w:val="20"/>
              </w:rPr>
              <w:t>
аумақтарын жинау –</w:t>
            </w:r>
            <w:r>
              <w:br/>
            </w:r>
            <w:r>
              <w:rPr>
                <w:rFonts w:ascii="Times New Roman"/>
                <w:b w:val="false"/>
                <w:i w:val="false"/>
                <w:color w:val="000000"/>
                <w:sz w:val="20"/>
              </w:rPr>
              <w:t>
28000 шаршы метр;</w:t>
            </w:r>
            <w:r>
              <w:br/>
            </w:r>
            <w:r>
              <w:rPr>
                <w:rFonts w:ascii="Times New Roman"/>
                <w:b w:val="false"/>
                <w:i w:val="false"/>
                <w:color w:val="000000"/>
                <w:sz w:val="20"/>
              </w:rPr>
              <w:t>
орталық алаңды және</w:t>
            </w:r>
            <w:r>
              <w:br/>
            </w:r>
            <w:r>
              <w:rPr>
                <w:rFonts w:ascii="Times New Roman"/>
                <w:b w:val="false"/>
                <w:i w:val="false"/>
                <w:color w:val="000000"/>
                <w:sz w:val="20"/>
              </w:rPr>
              <w:t>
Мәдениет үйіне,</w:t>
            </w:r>
            <w:r>
              <w:br/>
            </w:r>
            <w:r>
              <w:rPr>
                <w:rFonts w:ascii="Times New Roman"/>
                <w:b w:val="false"/>
                <w:i w:val="false"/>
                <w:color w:val="000000"/>
                <w:sz w:val="20"/>
              </w:rPr>
              <w:t>
дәрігерлік</w:t>
            </w:r>
            <w:r>
              <w:br/>
            </w:r>
            <w:r>
              <w:rPr>
                <w:rFonts w:ascii="Times New Roman"/>
                <w:b w:val="false"/>
                <w:i w:val="false"/>
                <w:color w:val="000000"/>
                <w:sz w:val="20"/>
              </w:rPr>
              <w:t>
амбулаторияға</w:t>
            </w:r>
            <w:r>
              <w:br/>
            </w:r>
            <w:r>
              <w:rPr>
                <w:rFonts w:ascii="Times New Roman"/>
                <w:b w:val="false"/>
                <w:i w:val="false"/>
                <w:color w:val="000000"/>
                <w:sz w:val="20"/>
              </w:rPr>
              <w:t>
іргелес аумақтарды</w:t>
            </w:r>
            <w:r>
              <w:br/>
            </w:r>
            <w:r>
              <w:rPr>
                <w:rFonts w:ascii="Times New Roman"/>
                <w:b w:val="false"/>
                <w:i w:val="false"/>
                <w:color w:val="000000"/>
                <w:sz w:val="20"/>
              </w:rPr>
              <w:t>
жинау – 7000 шаршы</w:t>
            </w:r>
            <w:r>
              <w:br/>
            </w:r>
            <w:r>
              <w:rPr>
                <w:rFonts w:ascii="Times New Roman"/>
                <w:b w:val="false"/>
                <w:i w:val="false"/>
                <w:color w:val="000000"/>
                <w:sz w:val="20"/>
              </w:rPr>
              <w:t>
метр, ағаштар мен</w:t>
            </w:r>
            <w:r>
              <w:br/>
            </w:r>
            <w:r>
              <w:rPr>
                <w:rFonts w:ascii="Times New Roman"/>
                <w:b w:val="false"/>
                <w:i w:val="false"/>
                <w:color w:val="000000"/>
                <w:sz w:val="20"/>
              </w:rPr>
              <w:t>
көшеттерді қию – 400</w:t>
            </w:r>
            <w:r>
              <w:br/>
            </w:r>
            <w:r>
              <w:rPr>
                <w:rFonts w:ascii="Times New Roman"/>
                <w:b w:val="false"/>
                <w:i w:val="false"/>
                <w:color w:val="000000"/>
                <w:sz w:val="20"/>
              </w:rPr>
              <w:t>
дана;</w:t>
            </w:r>
            <w:r>
              <w:br/>
            </w:r>
            <w:r>
              <w:rPr>
                <w:rFonts w:ascii="Times New Roman"/>
                <w:b w:val="false"/>
                <w:i w:val="false"/>
                <w:color w:val="000000"/>
                <w:sz w:val="20"/>
              </w:rPr>
              <w:t>
Баймағамбетов, Ленин</w:t>
            </w:r>
            <w:r>
              <w:br/>
            </w:r>
            <w:r>
              <w:rPr>
                <w:rFonts w:ascii="Times New Roman"/>
                <w:b w:val="false"/>
                <w:i w:val="false"/>
                <w:color w:val="000000"/>
                <w:sz w:val="20"/>
              </w:rPr>
              <w:t>
көшелері бойында</w:t>
            </w:r>
            <w:r>
              <w:br/>
            </w:r>
            <w:r>
              <w:rPr>
                <w:rFonts w:ascii="Times New Roman"/>
                <w:b w:val="false"/>
                <w:i w:val="false"/>
                <w:color w:val="000000"/>
                <w:sz w:val="20"/>
              </w:rPr>
              <w:t>
ағаштар отырғызу –</w:t>
            </w:r>
            <w:r>
              <w:br/>
            </w:r>
            <w:r>
              <w:rPr>
                <w:rFonts w:ascii="Times New Roman"/>
                <w:b w:val="false"/>
                <w:i w:val="false"/>
                <w:color w:val="000000"/>
                <w:sz w:val="20"/>
              </w:rPr>
              <w:t>
200 дана;</w:t>
            </w:r>
            <w:r>
              <w:br/>
            </w:r>
            <w:r>
              <w:rPr>
                <w:rFonts w:ascii="Times New Roman"/>
                <w:b w:val="false"/>
                <w:i w:val="false"/>
                <w:color w:val="000000"/>
                <w:sz w:val="20"/>
              </w:rPr>
              <w:t>
село орталығында</w:t>
            </w:r>
            <w:r>
              <w:br/>
            </w:r>
            <w:r>
              <w:rPr>
                <w:rFonts w:ascii="Times New Roman"/>
                <w:b w:val="false"/>
                <w:i w:val="false"/>
                <w:color w:val="000000"/>
                <w:sz w:val="20"/>
              </w:rPr>
              <w:t>
гүлбақтар отырғызу,</w:t>
            </w:r>
            <w:r>
              <w:br/>
            </w:r>
            <w:r>
              <w:rPr>
                <w:rFonts w:ascii="Times New Roman"/>
                <w:b w:val="false"/>
                <w:i w:val="false"/>
                <w:color w:val="000000"/>
                <w:sz w:val="20"/>
              </w:rPr>
              <w:t>
үнемі суару және шөп</w:t>
            </w:r>
            <w:r>
              <w:br/>
            </w:r>
            <w:r>
              <w:rPr>
                <w:rFonts w:ascii="Times New Roman"/>
                <w:b w:val="false"/>
                <w:i w:val="false"/>
                <w:color w:val="000000"/>
                <w:sz w:val="20"/>
              </w:rPr>
              <w:t>
жұлу – 16 шаршы</w:t>
            </w:r>
            <w:r>
              <w:br/>
            </w:r>
            <w:r>
              <w:rPr>
                <w:rFonts w:ascii="Times New Roman"/>
                <w:b w:val="false"/>
                <w:i w:val="false"/>
                <w:color w:val="000000"/>
                <w:sz w:val="20"/>
              </w:rPr>
              <w:t>
метр;</w:t>
            </w:r>
            <w:r>
              <w:br/>
            </w:r>
            <w:r>
              <w:rPr>
                <w:rFonts w:ascii="Times New Roman"/>
                <w:b w:val="false"/>
                <w:i w:val="false"/>
                <w:color w:val="000000"/>
                <w:sz w:val="20"/>
              </w:rPr>
              <w:t>
село орталығындағы</w:t>
            </w:r>
            <w:r>
              <w:br/>
            </w:r>
            <w:r>
              <w:rPr>
                <w:rFonts w:ascii="Times New Roman"/>
                <w:b w:val="false"/>
                <w:i w:val="false"/>
                <w:color w:val="000000"/>
                <w:sz w:val="20"/>
              </w:rPr>
              <w:t>
ескерткішті ақтау,</w:t>
            </w:r>
            <w:r>
              <w:br/>
            </w:r>
            <w:r>
              <w:rPr>
                <w:rFonts w:ascii="Times New Roman"/>
                <w:b w:val="false"/>
                <w:i w:val="false"/>
                <w:color w:val="000000"/>
                <w:sz w:val="20"/>
              </w:rPr>
              <w:t>
сырлау – 50 шаршы</w:t>
            </w:r>
            <w:r>
              <w:br/>
            </w:r>
            <w:r>
              <w:rPr>
                <w:rFonts w:ascii="Times New Roman"/>
                <w:b w:val="false"/>
                <w:i w:val="false"/>
                <w:color w:val="000000"/>
                <w:sz w:val="20"/>
              </w:rPr>
              <w:t>
метр;</w:t>
            </w:r>
            <w:r>
              <w:br/>
            </w:r>
            <w:r>
              <w:rPr>
                <w:rFonts w:ascii="Times New Roman"/>
                <w:b w:val="false"/>
                <w:i w:val="false"/>
                <w:color w:val="000000"/>
                <w:sz w:val="20"/>
              </w:rPr>
              <w:t>
сквердің аумағын</w:t>
            </w:r>
            <w:r>
              <w:br/>
            </w:r>
            <w:r>
              <w:rPr>
                <w:rFonts w:ascii="Times New Roman"/>
                <w:b w:val="false"/>
                <w:i w:val="false"/>
                <w:color w:val="000000"/>
                <w:sz w:val="20"/>
              </w:rPr>
              <w:t>
жинау -3000 шаршы</w:t>
            </w:r>
            <w:r>
              <w:br/>
            </w:r>
            <w:r>
              <w:rPr>
                <w:rFonts w:ascii="Times New Roman"/>
                <w:b w:val="false"/>
                <w:i w:val="false"/>
                <w:color w:val="000000"/>
                <w:sz w:val="20"/>
              </w:rPr>
              <w:t>
метр.</w:t>
            </w:r>
            <w:r>
              <w:br/>
            </w:r>
            <w:r>
              <w:rPr>
                <w:rFonts w:ascii="Times New Roman"/>
                <w:b w:val="false"/>
                <w:i w:val="false"/>
                <w:color w:val="000000"/>
                <w:sz w:val="20"/>
              </w:rPr>
              <w:t>
Кітапхана ғимаратын</w:t>
            </w:r>
            <w:r>
              <w:br/>
            </w:r>
            <w:r>
              <w:rPr>
                <w:rFonts w:ascii="Times New Roman"/>
                <w:b w:val="false"/>
                <w:i w:val="false"/>
                <w:color w:val="000000"/>
                <w:sz w:val="20"/>
              </w:rPr>
              <w:t>
ақтауға, сырлауға</w:t>
            </w:r>
            <w:r>
              <w:br/>
            </w:r>
            <w:r>
              <w:rPr>
                <w:rFonts w:ascii="Times New Roman"/>
                <w:b w:val="false"/>
                <w:i w:val="false"/>
                <w:color w:val="000000"/>
                <w:sz w:val="20"/>
              </w:rPr>
              <w:t>
қатысу – 53 шаршы</w:t>
            </w:r>
            <w:r>
              <w:br/>
            </w:r>
            <w:r>
              <w:rPr>
                <w:rFonts w:ascii="Times New Roman"/>
                <w:b w:val="false"/>
                <w:i w:val="false"/>
                <w:color w:val="000000"/>
                <w:sz w:val="20"/>
              </w:rPr>
              <w:t>
метр.</w:t>
            </w:r>
            <w:r>
              <w:br/>
            </w:r>
            <w:r>
              <w:rPr>
                <w:rFonts w:ascii="Times New Roman"/>
                <w:b w:val="false"/>
                <w:i w:val="false"/>
                <w:color w:val="000000"/>
                <w:sz w:val="20"/>
              </w:rPr>
              <w:t>
Қазанбасы селосын</w:t>
            </w:r>
            <w:r>
              <w:br/>
            </w:r>
            <w:r>
              <w:rPr>
                <w:rFonts w:ascii="Times New Roman"/>
                <w:b w:val="false"/>
                <w:i w:val="false"/>
                <w:color w:val="000000"/>
                <w:sz w:val="20"/>
              </w:rPr>
              <w:t>
көркейту:</w:t>
            </w:r>
            <w:r>
              <w:br/>
            </w:r>
            <w:r>
              <w:rPr>
                <w:rFonts w:ascii="Times New Roman"/>
                <w:b w:val="false"/>
                <w:i w:val="false"/>
                <w:color w:val="000000"/>
                <w:sz w:val="20"/>
              </w:rPr>
              <w:t>
Вокзальная,</w:t>
            </w:r>
            <w:r>
              <w:br/>
            </w:r>
            <w:r>
              <w:rPr>
                <w:rFonts w:ascii="Times New Roman"/>
                <w:b w:val="false"/>
                <w:i w:val="false"/>
                <w:color w:val="000000"/>
                <w:sz w:val="20"/>
              </w:rPr>
              <w:t>
Привокзальная,</w:t>
            </w:r>
            <w:r>
              <w:br/>
            </w:r>
            <w:r>
              <w:rPr>
                <w:rFonts w:ascii="Times New Roman"/>
                <w:b w:val="false"/>
                <w:i w:val="false"/>
                <w:color w:val="000000"/>
                <w:sz w:val="20"/>
              </w:rPr>
              <w:t>
Северная көшелерінің</w:t>
            </w:r>
            <w:r>
              <w:br/>
            </w:r>
            <w:r>
              <w:rPr>
                <w:rFonts w:ascii="Times New Roman"/>
                <w:b w:val="false"/>
                <w:i w:val="false"/>
                <w:color w:val="000000"/>
                <w:sz w:val="20"/>
              </w:rPr>
              <w:t>
аумақтарын жинау –</w:t>
            </w:r>
            <w:r>
              <w:br/>
            </w:r>
            <w:r>
              <w:rPr>
                <w:rFonts w:ascii="Times New Roman"/>
                <w:b w:val="false"/>
                <w:i w:val="false"/>
                <w:color w:val="000000"/>
                <w:sz w:val="20"/>
              </w:rPr>
              <w:t>
14000 шаршы метр.</w:t>
            </w:r>
            <w:r>
              <w:br/>
            </w:r>
            <w:r>
              <w:rPr>
                <w:rFonts w:ascii="Times New Roman"/>
                <w:b w:val="false"/>
                <w:i w:val="false"/>
                <w:color w:val="000000"/>
                <w:sz w:val="20"/>
              </w:rPr>
              <w:t>
Қосағал селосын</w:t>
            </w:r>
            <w:r>
              <w:br/>
            </w:r>
            <w:r>
              <w:rPr>
                <w:rFonts w:ascii="Times New Roman"/>
                <w:b w:val="false"/>
                <w:i w:val="false"/>
                <w:color w:val="000000"/>
                <w:sz w:val="20"/>
              </w:rPr>
              <w:t>
көркейту:</w:t>
            </w:r>
            <w:r>
              <w:br/>
            </w:r>
            <w:r>
              <w:rPr>
                <w:rFonts w:ascii="Times New Roman"/>
                <w:b w:val="false"/>
                <w:i w:val="false"/>
                <w:color w:val="000000"/>
                <w:sz w:val="20"/>
              </w:rPr>
              <w:t>
Қазақ, Комсомоль-</w:t>
            </w:r>
            <w:r>
              <w:br/>
            </w:r>
            <w:r>
              <w:rPr>
                <w:rFonts w:ascii="Times New Roman"/>
                <w:b w:val="false"/>
                <w:i w:val="false"/>
                <w:color w:val="000000"/>
                <w:sz w:val="20"/>
              </w:rPr>
              <w:t>
ская, Новая</w:t>
            </w:r>
            <w:r>
              <w:br/>
            </w:r>
            <w:r>
              <w:rPr>
                <w:rFonts w:ascii="Times New Roman"/>
                <w:b w:val="false"/>
                <w:i w:val="false"/>
                <w:color w:val="000000"/>
                <w:sz w:val="20"/>
              </w:rPr>
              <w:t>
көшелерінің</w:t>
            </w:r>
            <w:r>
              <w:br/>
            </w:r>
            <w:r>
              <w:rPr>
                <w:rFonts w:ascii="Times New Roman"/>
                <w:b w:val="false"/>
                <w:i w:val="false"/>
                <w:color w:val="000000"/>
                <w:sz w:val="20"/>
              </w:rPr>
              <w:t>
аумақтарын жинау –</w:t>
            </w:r>
            <w:r>
              <w:br/>
            </w:r>
            <w:r>
              <w:rPr>
                <w:rFonts w:ascii="Times New Roman"/>
                <w:b w:val="false"/>
                <w:i w:val="false"/>
                <w:color w:val="000000"/>
                <w:sz w:val="20"/>
              </w:rPr>
              <w:t>
14000 шаршы метр;</w:t>
            </w:r>
            <w:r>
              <w:br/>
            </w:r>
            <w:r>
              <w:rPr>
                <w:rFonts w:ascii="Times New Roman"/>
                <w:b w:val="false"/>
                <w:i w:val="false"/>
                <w:color w:val="000000"/>
                <w:sz w:val="20"/>
              </w:rPr>
              <w:t>
скверді жинау – 1200</w:t>
            </w:r>
            <w:r>
              <w:br/>
            </w:r>
            <w:r>
              <w:rPr>
                <w:rFonts w:ascii="Times New Roman"/>
                <w:b w:val="false"/>
                <w:i w:val="false"/>
                <w:color w:val="000000"/>
                <w:sz w:val="20"/>
              </w:rPr>
              <w:t>
шаршы метр, ағаштар</w:t>
            </w:r>
            <w:r>
              <w:br/>
            </w:r>
            <w:r>
              <w:rPr>
                <w:rFonts w:ascii="Times New Roman"/>
                <w:b w:val="false"/>
                <w:i w:val="false"/>
                <w:color w:val="000000"/>
                <w:sz w:val="20"/>
              </w:rPr>
              <w:t>
мен көшеттерді қию –</w:t>
            </w:r>
            <w:r>
              <w:br/>
            </w:r>
            <w:r>
              <w:rPr>
                <w:rFonts w:ascii="Times New Roman"/>
                <w:b w:val="false"/>
                <w:i w:val="false"/>
                <w:color w:val="000000"/>
                <w:sz w:val="20"/>
              </w:rPr>
              <w:t>
300 дана, қоқыс тиеу</w:t>
            </w:r>
            <w:r>
              <w:br/>
            </w:r>
            <w:r>
              <w:rPr>
                <w:rFonts w:ascii="Times New Roman"/>
                <w:b w:val="false"/>
                <w:i w:val="false"/>
                <w:color w:val="000000"/>
                <w:sz w:val="20"/>
              </w:rPr>
              <w:t>
– 2 тонна;</w:t>
            </w:r>
            <w:r>
              <w:br/>
            </w:r>
            <w:r>
              <w:rPr>
                <w:rFonts w:ascii="Times New Roman"/>
                <w:b w:val="false"/>
                <w:i w:val="false"/>
                <w:color w:val="000000"/>
                <w:sz w:val="20"/>
              </w:rPr>
              <w:t>
село орталығында</w:t>
            </w:r>
            <w:r>
              <w:br/>
            </w:r>
            <w:r>
              <w:rPr>
                <w:rFonts w:ascii="Times New Roman"/>
                <w:b w:val="false"/>
                <w:i w:val="false"/>
                <w:color w:val="000000"/>
                <w:sz w:val="20"/>
              </w:rPr>
              <w:t>
ағаштар отырғызу –</w:t>
            </w:r>
            <w:r>
              <w:br/>
            </w:r>
            <w:r>
              <w:rPr>
                <w:rFonts w:ascii="Times New Roman"/>
                <w:b w:val="false"/>
                <w:i w:val="false"/>
                <w:color w:val="000000"/>
                <w:sz w:val="20"/>
              </w:rPr>
              <w:t>
300 дана;</w:t>
            </w:r>
            <w:r>
              <w:br/>
            </w:r>
            <w:r>
              <w:rPr>
                <w:rFonts w:ascii="Times New Roman"/>
                <w:b w:val="false"/>
                <w:i w:val="false"/>
                <w:color w:val="000000"/>
                <w:sz w:val="20"/>
              </w:rPr>
              <w:t>
село орталығындағы</w:t>
            </w:r>
            <w:r>
              <w:br/>
            </w:r>
            <w:r>
              <w:rPr>
                <w:rFonts w:ascii="Times New Roman"/>
                <w:b w:val="false"/>
                <w:i w:val="false"/>
                <w:color w:val="000000"/>
                <w:sz w:val="20"/>
              </w:rPr>
              <w:t>
ескерткішті ақтау,</w:t>
            </w:r>
            <w:r>
              <w:br/>
            </w:r>
            <w:r>
              <w:rPr>
                <w:rFonts w:ascii="Times New Roman"/>
                <w:b w:val="false"/>
                <w:i w:val="false"/>
                <w:color w:val="000000"/>
                <w:sz w:val="20"/>
              </w:rPr>
              <w:t>
сырлау – 120 шаршы</w:t>
            </w:r>
            <w:r>
              <w:br/>
            </w:r>
            <w:r>
              <w:rPr>
                <w:rFonts w:ascii="Times New Roman"/>
                <w:b w:val="false"/>
                <w:i w:val="false"/>
                <w:color w:val="000000"/>
                <w:sz w:val="20"/>
              </w:rPr>
              <w:t>
метр;</w:t>
            </w:r>
            <w:r>
              <w:br/>
            </w:r>
            <w:r>
              <w:rPr>
                <w:rFonts w:ascii="Times New Roman"/>
                <w:b w:val="false"/>
                <w:i w:val="false"/>
                <w:color w:val="000000"/>
                <w:sz w:val="20"/>
              </w:rPr>
              <w:t>
Мир, 20 лет</w:t>
            </w:r>
            <w:r>
              <w:br/>
            </w:r>
            <w:r>
              <w:rPr>
                <w:rFonts w:ascii="Times New Roman"/>
                <w:b w:val="false"/>
                <w:i w:val="false"/>
                <w:color w:val="000000"/>
                <w:sz w:val="20"/>
              </w:rPr>
              <w:t>
Целины, Қазақ</w:t>
            </w:r>
            <w:r>
              <w:br/>
            </w:r>
            <w:r>
              <w:rPr>
                <w:rFonts w:ascii="Times New Roman"/>
                <w:b w:val="false"/>
                <w:i w:val="false"/>
                <w:color w:val="000000"/>
                <w:sz w:val="20"/>
              </w:rPr>
              <w:t>
көшелерін жинау,</w:t>
            </w:r>
            <w:r>
              <w:br/>
            </w:r>
            <w:r>
              <w:rPr>
                <w:rFonts w:ascii="Times New Roman"/>
                <w:b w:val="false"/>
                <w:i w:val="false"/>
                <w:color w:val="000000"/>
                <w:sz w:val="20"/>
              </w:rPr>
              <w:t>
оған іргелес</w:t>
            </w:r>
            <w:r>
              <w:br/>
            </w:r>
            <w:r>
              <w:rPr>
                <w:rFonts w:ascii="Times New Roman"/>
                <w:b w:val="false"/>
                <w:i w:val="false"/>
                <w:color w:val="000000"/>
                <w:sz w:val="20"/>
              </w:rPr>
              <w:t>
аумақтарын тазарту –</w:t>
            </w:r>
            <w:r>
              <w:br/>
            </w:r>
            <w:r>
              <w:rPr>
                <w:rFonts w:ascii="Times New Roman"/>
                <w:b w:val="false"/>
                <w:i w:val="false"/>
                <w:color w:val="000000"/>
                <w:sz w:val="20"/>
              </w:rPr>
              <w:t>
168 шаршы метр,</w:t>
            </w:r>
            <w:r>
              <w:br/>
            </w:r>
            <w:r>
              <w:rPr>
                <w:rFonts w:ascii="Times New Roman"/>
                <w:b w:val="false"/>
                <w:i w:val="false"/>
                <w:color w:val="000000"/>
                <w:sz w:val="20"/>
              </w:rPr>
              <w:t>
құрылыс қоқыстарын</w:t>
            </w:r>
            <w:r>
              <w:br/>
            </w:r>
            <w:r>
              <w:rPr>
                <w:rFonts w:ascii="Times New Roman"/>
                <w:b w:val="false"/>
                <w:i w:val="false"/>
                <w:color w:val="000000"/>
                <w:sz w:val="20"/>
              </w:rPr>
              <w:t>
тиеу – 9 тонна.</w:t>
            </w:r>
            <w:r>
              <w:br/>
            </w:r>
            <w:r>
              <w:rPr>
                <w:rFonts w:ascii="Times New Roman"/>
                <w:b w:val="false"/>
                <w:i w:val="false"/>
                <w:color w:val="000000"/>
                <w:sz w:val="20"/>
              </w:rPr>
              <w:t>
Мектеп, медициналық</w:t>
            </w:r>
            <w:r>
              <w:br/>
            </w:r>
            <w:r>
              <w:rPr>
                <w:rFonts w:ascii="Times New Roman"/>
                <w:b w:val="false"/>
                <w:i w:val="false"/>
                <w:color w:val="000000"/>
                <w:sz w:val="20"/>
              </w:rPr>
              <w:t>
пункттің үй-жайларын</w:t>
            </w:r>
            <w:r>
              <w:br/>
            </w:r>
            <w:r>
              <w:rPr>
                <w:rFonts w:ascii="Times New Roman"/>
                <w:b w:val="false"/>
                <w:i w:val="false"/>
                <w:color w:val="000000"/>
                <w:sz w:val="20"/>
              </w:rPr>
              <w:t>
ақтауға, сырлауға</w:t>
            </w:r>
            <w:r>
              <w:br/>
            </w:r>
            <w:r>
              <w:rPr>
                <w:rFonts w:ascii="Times New Roman"/>
                <w:b w:val="false"/>
                <w:i w:val="false"/>
                <w:color w:val="000000"/>
                <w:sz w:val="20"/>
              </w:rPr>
              <w:t>
қатысу – 1350 шаршы</w:t>
            </w:r>
            <w:r>
              <w:br/>
            </w:r>
            <w:r>
              <w:rPr>
                <w:rFonts w:ascii="Times New Roman"/>
                <w:b w:val="false"/>
                <w:i w:val="false"/>
                <w:color w:val="000000"/>
                <w:sz w:val="20"/>
              </w:rPr>
              <w:t>
метр.</w:t>
            </w:r>
            <w:r>
              <w:br/>
            </w:r>
            <w:r>
              <w:rPr>
                <w:rFonts w:ascii="Times New Roman"/>
                <w:b w:val="false"/>
                <w:i w:val="false"/>
                <w:color w:val="000000"/>
                <w:sz w:val="20"/>
              </w:rPr>
              <w:t>
Құсмұрын кентін</w:t>
            </w:r>
            <w:r>
              <w:br/>
            </w:r>
            <w:r>
              <w:rPr>
                <w:rFonts w:ascii="Times New Roman"/>
                <w:b w:val="false"/>
                <w:i w:val="false"/>
                <w:color w:val="000000"/>
                <w:sz w:val="20"/>
              </w:rPr>
              <w:t>
көркейту:</w:t>
            </w:r>
            <w:r>
              <w:br/>
            </w:r>
            <w:r>
              <w:rPr>
                <w:rFonts w:ascii="Times New Roman"/>
                <w:b w:val="false"/>
                <w:i w:val="false"/>
                <w:color w:val="000000"/>
                <w:sz w:val="20"/>
              </w:rPr>
              <w:t>
Ленин, Карл Маркс,</w:t>
            </w:r>
            <w:r>
              <w:br/>
            </w:r>
            <w:r>
              <w:rPr>
                <w:rFonts w:ascii="Times New Roman"/>
                <w:b w:val="false"/>
                <w:i w:val="false"/>
                <w:color w:val="000000"/>
                <w:sz w:val="20"/>
              </w:rPr>
              <w:t>
Кәукетаев, Степная,</w:t>
            </w:r>
            <w:r>
              <w:br/>
            </w:r>
            <w:r>
              <w:rPr>
                <w:rFonts w:ascii="Times New Roman"/>
                <w:b w:val="false"/>
                <w:i w:val="false"/>
                <w:color w:val="000000"/>
                <w:sz w:val="20"/>
              </w:rPr>
              <w:t>
Серіков, Калинин,</w:t>
            </w:r>
            <w:r>
              <w:br/>
            </w:r>
            <w:r>
              <w:rPr>
                <w:rFonts w:ascii="Times New Roman"/>
                <w:b w:val="false"/>
                <w:i w:val="false"/>
                <w:color w:val="000000"/>
                <w:sz w:val="20"/>
              </w:rPr>
              <w:t>
Горький, Фадеев</w:t>
            </w:r>
            <w:r>
              <w:br/>
            </w:r>
            <w:r>
              <w:rPr>
                <w:rFonts w:ascii="Times New Roman"/>
                <w:b w:val="false"/>
                <w:i w:val="false"/>
                <w:color w:val="000000"/>
                <w:sz w:val="20"/>
              </w:rPr>
              <w:t>
көшелерінің,</w:t>
            </w:r>
            <w:r>
              <w:br/>
            </w:r>
            <w:r>
              <w:rPr>
                <w:rFonts w:ascii="Times New Roman"/>
                <w:b w:val="false"/>
                <w:i w:val="false"/>
                <w:color w:val="000000"/>
                <w:sz w:val="20"/>
              </w:rPr>
              <w:t>
Железнодорожная</w:t>
            </w:r>
            <w:r>
              <w:br/>
            </w:r>
            <w:r>
              <w:rPr>
                <w:rFonts w:ascii="Times New Roman"/>
                <w:b w:val="false"/>
                <w:i w:val="false"/>
                <w:color w:val="000000"/>
                <w:sz w:val="20"/>
              </w:rPr>
              <w:t>
тұйық көше</w:t>
            </w:r>
            <w:r>
              <w:br/>
            </w:r>
            <w:r>
              <w:rPr>
                <w:rFonts w:ascii="Times New Roman"/>
                <w:b w:val="false"/>
                <w:i w:val="false"/>
                <w:color w:val="000000"/>
                <w:sz w:val="20"/>
              </w:rPr>
              <w:t>
аумақтарын жинау –</w:t>
            </w:r>
            <w:r>
              <w:br/>
            </w:r>
            <w:r>
              <w:rPr>
                <w:rFonts w:ascii="Times New Roman"/>
                <w:b w:val="false"/>
                <w:i w:val="false"/>
                <w:color w:val="000000"/>
                <w:sz w:val="20"/>
              </w:rPr>
              <w:t>
159700 шаршы метр;</w:t>
            </w:r>
            <w:r>
              <w:br/>
            </w:r>
            <w:r>
              <w:rPr>
                <w:rFonts w:ascii="Times New Roman"/>
                <w:b w:val="false"/>
                <w:i w:val="false"/>
                <w:color w:val="000000"/>
                <w:sz w:val="20"/>
              </w:rPr>
              <w:t>
кент орталығындағы</w:t>
            </w:r>
            <w:r>
              <w:br/>
            </w:r>
            <w:r>
              <w:rPr>
                <w:rFonts w:ascii="Times New Roman"/>
                <w:b w:val="false"/>
                <w:i w:val="false"/>
                <w:color w:val="000000"/>
                <w:sz w:val="20"/>
              </w:rPr>
              <w:t>
аллеяларды жинау –</w:t>
            </w:r>
            <w:r>
              <w:br/>
            </w:r>
            <w:r>
              <w:rPr>
                <w:rFonts w:ascii="Times New Roman"/>
                <w:b w:val="false"/>
                <w:i w:val="false"/>
                <w:color w:val="000000"/>
                <w:sz w:val="20"/>
              </w:rPr>
              <w:t>
1000 шаршы метр,</w:t>
            </w:r>
            <w:r>
              <w:br/>
            </w:r>
            <w:r>
              <w:rPr>
                <w:rFonts w:ascii="Times New Roman"/>
                <w:b w:val="false"/>
                <w:i w:val="false"/>
                <w:color w:val="000000"/>
                <w:sz w:val="20"/>
              </w:rPr>
              <w:t>
ағаштар мен</w:t>
            </w:r>
            <w:r>
              <w:br/>
            </w:r>
            <w:r>
              <w:rPr>
                <w:rFonts w:ascii="Times New Roman"/>
                <w:b w:val="false"/>
                <w:i w:val="false"/>
                <w:color w:val="000000"/>
                <w:sz w:val="20"/>
              </w:rPr>
              <w:t>
көшеттерді қию – 300</w:t>
            </w:r>
            <w:r>
              <w:br/>
            </w:r>
            <w:r>
              <w:rPr>
                <w:rFonts w:ascii="Times New Roman"/>
                <w:b w:val="false"/>
                <w:i w:val="false"/>
                <w:color w:val="000000"/>
                <w:sz w:val="20"/>
              </w:rPr>
              <w:t>
дана, ағаштарды</w:t>
            </w:r>
            <w:r>
              <w:br/>
            </w:r>
            <w:r>
              <w:rPr>
                <w:rFonts w:ascii="Times New Roman"/>
                <w:b w:val="false"/>
                <w:i w:val="false"/>
                <w:color w:val="000000"/>
                <w:sz w:val="20"/>
              </w:rPr>
              <w:t>
ақтау – 100 дана;</w:t>
            </w:r>
            <w:r>
              <w:br/>
            </w:r>
            <w:r>
              <w:rPr>
                <w:rFonts w:ascii="Times New Roman"/>
                <w:b w:val="false"/>
                <w:i w:val="false"/>
                <w:color w:val="000000"/>
                <w:sz w:val="20"/>
              </w:rPr>
              <w:t>
мәдениет саябағының</w:t>
            </w:r>
            <w:r>
              <w:br/>
            </w:r>
            <w:r>
              <w:rPr>
                <w:rFonts w:ascii="Times New Roman"/>
                <w:b w:val="false"/>
                <w:i w:val="false"/>
                <w:color w:val="000000"/>
                <w:sz w:val="20"/>
              </w:rPr>
              <w:t>
аумағын жинау – 8000</w:t>
            </w:r>
            <w:r>
              <w:br/>
            </w:r>
            <w:r>
              <w:rPr>
                <w:rFonts w:ascii="Times New Roman"/>
                <w:b w:val="false"/>
                <w:i w:val="false"/>
                <w:color w:val="000000"/>
                <w:sz w:val="20"/>
              </w:rPr>
              <w:t>
шаршы метр, ағаштар</w:t>
            </w:r>
            <w:r>
              <w:br/>
            </w:r>
            <w:r>
              <w:rPr>
                <w:rFonts w:ascii="Times New Roman"/>
                <w:b w:val="false"/>
                <w:i w:val="false"/>
                <w:color w:val="000000"/>
                <w:sz w:val="20"/>
              </w:rPr>
              <w:t>
мен көшеттерді қию –</w:t>
            </w:r>
            <w:r>
              <w:br/>
            </w:r>
            <w:r>
              <w:rPr>
                <w:rFonts w:ascii="Times New Roman"/>
                <w:b w:val="false"/>
                <w:i w:val="false"/>
                <w:color w:val="000000"/>
                <w:sz w:val="20"/>
              </w:rPr>
              <w:t>
300 дана, ағаштарды</w:t>
            </w:r>
            <w:r>
              <w:br/>
            </w:r>
            <w:r>
              <w:rPr>
                <w:rFonts w:ascii="Times New Roman"/>
                <w:b w:val="false"/>
                <w:i w:val="false"/>
                <w:color w:val="000000"/>
                <w:sz w:val="20"/>
              </w:rPr>
              <w:t>
ақтау – 150 дана,</w:t>
            </w:r>
            <w:r>
              <w:br/>
            </w:r>
            <w:r>
              <w:rPr>
                <w:rFonts w:ascii="Times New Roman"/>
                <w:b w:val="false"/>
                <w:i w:val="false"/>
                <w:color w:val="000000"/>
                <w:sz w:val="20"/>
              </w:rPr>
              <w:t>
қоқыс тиеу – 2</w:t>
            </w:r>
            <w:r>
              <w:br/>
            </w:r>
            <w:r>
              <w:rPr>
                <w:rFonts w:ascii="Times New Roman"/>
                <w:b w:val="false"/>
                <w:i w:val="false"/>
                <w:color w:val="000000"/>
                <w:sz w:val="20"/>
              </w:rPr>
              <w:t>
тонна;</w:t>
            </w:r>
            <w:r>
              <w:br/>
            </w:r>
            <w:r>
              <w:rPr>
                <w:rFonts w:ascii="Times New Roman"/>
                <w:b w:val="false"/>
                <w:i w:val="false"/>
                <w:color w:val="000000"/>
                <w:sz w:val="20"/>
              </w:rPr>
              <w:t>
кенттің ауруханасына</w:t>
            </w:r>
            <w:r>
              <w:br/>
            </w:r>
            <w:r>
              <w:rPr>
                <w:rFonts w:ascii="Times New Roman"/>
                <w:b w:val="false"/>
                <w:i w:val="false"/>
                <w:color w:val="000000"/>
                <w:sz w:val="20"/>
              </w:rPr>
              <w:t>
іргелес аумақтарын</w:t>
            </w:r>
            <w:r>
              <w:br/>
            </w:r>
            <w:r>
              <w:rPr>
                <w:rFonts w:ascii="Times New Roman"/>
                <w:b w:val="false"/>
                <w:i w:val="false"/>
                <w:color w:val="000000"/>
                <w:sz w:val="20"/>
              </w:rPr>
              <w:t>
жинау – 25000 шаршы</w:t>
            </w:r>
            <w:r>
              <w:br/>
            </w:r>
            <w:r>
              <w:rPr>
                <w:rFonts w:ascii="Times New Roman"/>
                <w:b w:val="false"/>
                <w:i w:val="false"/>
                <w:color w:val="000000"/>
                <w:sz w:val="20"/>
              </w:rPr>
              <w:t>
метр, ағаштар мен</w:t>
            </w:r>
            <w:r>
              <w:br/>
            </w:r>
            <w:r>
              <w:rPr>
                <w:rFonts w:ascii="Times New Roman"/>
                <w:b w:val="false"/>
                <w:i w:val="false"/>
                <w:color w:val="000000"/>
                <w:sz w:val="20"/>
              </w:rPr>
              <w:t>
көшеттерді қию – 100</w:t>
            </w:r>
            <w:r>
              <w:br/>
            </w:r>
            <w:r>
              <w:rPr>
                <w:rFonts w:ascii="Times New Roman"/>
                <w:b w:val="false"/>
                <w:i w:val="false"/>
                <w:color w:val="000000"/>
                <w:sz w:val="20"/>
              </w:rPr>
              <w:t>
дана, қоқыс тиеу – 2</w:t>
            </w:r>
            <w:r>
              <w:br/>
            </w:r>
            <w:r>
              <w:rPr>
                <w:rFonts w:ascii="Times New Roman"/>
                <w:b w:val="false"/>
                <w:i w:val="false"/>
                <w:color w:val="000000"/>
                <w:sz w:val="20"/>
              </w:rPr>
              <w:t>
тонна;</w:t>
            </w:r>
            <w:r>
              <w:br/>
            </w:r>
            <w:r>
              <w:rPr>
                <w:rFonts w:ascii="Times New Roman"/>
                <w:b w:val="false"/>
                <w:i w:val="false"/>
                <w:color w:val="000000"/>
                <w:sz w:val="20"/>
              </w:rPr>
              <w:t>
Мәдениет үйіне</w:t>
            </w:r>
            <w:r>
              <w:br/>
            </w:r>
            <w:r>
              <w:rPr>
                <w:rFonts w:ascii="Times New Roman"/>
                <w:b w:val="false"/>
                <w:i w:val="false"/>
                <w:color w:val="000000"/>
                <w:sz w:val="20"/>
              </w:rPr>
              <w:t>
іргелес аумақты</w:t>
            </w:r>
            <w:r>
              <w:br/>
            </w:r>
            <w:r>
              <w:rPr>
                <w:rFonts w:ascii="Times New Roman"/>
                <w:b w:val="false"/>
                <w:i w:val="false"/>
                <w:color w:val="000000"/>
                <w:sz w:val="20"/>
              </w:rPr>
              <w:t>
жинау – 20000 шаршы</w:t>
            </w:r>
            <w:r>
              <w:br/>
            </w:r>
            <w:r>
              <w:rPr>
                <w:rFonts w:ascii="Times New Roman"/>
                <w:b w:val="false"/>
                <w:i w:val="false"/>
                <w:color w:val="000000"/>
                <w:sz w:val="20"/>
              </w:rPr>
              <w:t>
метр; ағаштар мен</w:t>
            </w:r>
            <w:r>
              <w:br/>
            </w:r>
            <w:r>
              <w:rPr>
                <w:rFonts w:ascii="Times New Roman"/>
                <w:b w:val="false"/>
                <w:i w:val="false"/>
                <w:color w:val="000000"/>
                <w:sz w:val="20"/>
              </w:rPr>
              <w:t>
көшеттерді қию – 200</w:t>
            </w:r>
            <w:r>
              <w:br/>
            </w:r>
            <w:r>
              <w:rPr>
                <w:rFonts w:ascii="Times New Roman"/>
                <w:b w:val="false"/>
                <w:i w:val="false"/>
                <w:color w:val="000000"/>
                <w:sz w:val="20"/>
              </w:rPr>
              <w:t>
дана, қоқыс тиеу – 2</w:t>
            </w:r>
            <w:r>
              <w:br/>
            </w:r>
            <w:r>
              <w:rPr>
                <w:rFonts w:ascii="Times New Roman"/>
                <w:b w:val="false"/>
                <w:i w:val="false"/>
                <w:color w:val="000000"/>
                <w:sz w:val="20"/>
              </w:rPr>
              <w:t>
тонна;</w:t>
            </w:r>
            <w:r>
              <w:br/>
            </w:r>
            <w:r>
              <w:rPr>
                <w:rFonts w:ascii="Times New Roman"/>
                <w:b w:val="false"/>
                <w:i w:val="false"/>
                <w:color w:val="000000"/>
                <w:sz w:val="20"/>
              </w:rPr>
              <w:t>
көшелердің бойында</w:t>
            </w:r>
            <w:r>
              <w:br/>
            </w:r>
            <w:r>
              <w:rPr>
                <w:rFonts w:ascii="Times New Roman"/>
                <w:b w:val="false"/>
                <w:i w:val="false"/>
                <w:color w:val="000000"/>
                <w:sz w:val="20"/>
              </w:rPr>
              <w:t>
ағаш отырғызу: Ленин</w:t>
            </w:r>
            <w:r>
              <w:br/>
            </w:r>
            <w:r>
              <w:rPr>
                <w:rFonts w:ascii="Times New Roman"/>
                <w:b w:val="false"/>
                <w:i w:val="false"/>
                <w:color w:val="000000"/>
                <w:sz w:val="20"/>
              </w:rPr>
              <w:t>
– 20 дана, Калинин –</w:t>
            </w:r>
            <w:r>
              <w:br/>
            </w:r>
            <w:r>
              <w:rPr>
                <w:rFonts w:ascii="Times New Roman"/>
                <w:b w:val="false"/>
                <w:i w:val="false"/>
                <w:color w:val="000000"/>
                <w:sz w:val="20"/>
              </w:rPr>
              <w:t>
20 дана, Карл Маркс</w:t>
            </w:r>
            <w:r>
              <w:br/>
            </w:r>
            <w:r>
              <w:rPr>
                <w:rFonts w:ascii="Times New Roman"/>
                <w:b w:val="false"/>
                <w:i w:val="false"/>
                <w:color w:val="000000"/>
                <w:sz w:val="20"/>
              </w:rPr>
              <w:t>
– 40 дана, Горький –</w:t>
            </w:r>
            <w:r>
              <w:br/>
            </w:r>
            <w:r>
              <w:rPr>
                <w:rFonts w:ascii="Times New Roman"/>
                <w:b w:val="false"/>
                <w:i w:val="false"/>
                <w:color w:val="000000"/>
                <w:sz w:val="20"/>
              </w:rPr>
              <w:t>
10 дана, орталық</w:t>
            </w:r>
            <w:r>
              <w:br/>
            </w:r>
            <w:r>
              <w:rPr>
                <w:rFonts w:ascii="Times New Roman"/>
                <w:b w:val="false"/>
                <w:i w:val="false"/>
                <w:color w:val="000000"/>
                <w:sz w:val="20"/>
              </w:rPr>
              <w:t>
саябақтың аумағына –</w:t>
            </w:r>
            <w:r>
              <w:br/>
            </w:r>
            <w:r>
              <w:rPr>
                <w:rFonts w:ascii="Times New Roman"/>
                <w:b w:val="false"/>
                <w:i w:val="false"/>
                <w:color w:val="000000"/>
                <w:sz w:val="20"/>
              </w:rPr>
              <w:t>
20 дана, орталық</w:t>
            </w:r>
            <w:r>
              <w:br/>
            </w:r>
            <w:r>
              <w:rPr>
                <w:rFonts w:ascii="Times New Roman"/>
                <w:b w:val="false"/>
                <w:i w:val="false"/>
                <w:color w:val="000000"/>
                <w:sz w:val="20"/>
              </w:rPr>
              <w:t>
аллеяға - 20 дана;</w:t>
            </w:r>
            <w:r>
              <w:br/>
            </w:r>
            <w:r>
              <w:rPr>
                <w:rFonts w:ascii="Times New Roman"/>
                <w:b w:val="false"/>
                <w:i w:val="false"/>
                <w:color w:val="000000"/>
                <w:sz w:val="20"/>
              </w:rPr>
              <w:t>
кенттің</w:t>
            </w:r>
            <w:r>
              <w:br/>
            </w:r>
            <w:r>
              <w:rPr>
                <w:rFonts w:ascii="Times New Roman"/>
                <w:b w:val="false"/>
                <w:i w:val="false"/>
                <w:color w:val="000000"/>
                <w:sz w:val="20"/>
              </w:rPr>
              <w:t>
орталығындағы</w:t>
            </w:r>
            <w:r>
              <w:br/>
            </w:r>
            <w:r>
              <w:rPr>
                <w:rFonts w:ascii="Times New Roman"/>
                <w:b w:val="false"/>
                <w:i w:val="false"/>
                <w:color w:val="000000"/>
                <w:sz w:val="20"/>
              </w:rPr>
              <w:t>
ескерткішті ақтау,</w:t>
            </w:r>
            <w:r>
              <w:br/>
            </w:r>
            <w:r>
              <w:rPr>
                <w:rFonts w:ascii="Times New Roman"/>
                <w:b w:val="false"/>
                <w:i w:val="false"/>
                <w:color w:val="000000"/>
                <w:sz w:val="20"/>
              </w:rPr>
              <w:t>
сырлау – 50 шаршы</w:t>
            </w:r>
            <w:r>
              <w:br/>
            </w:r>
            <w:r>
              <w:rPr>
                <w:rFonts w:ascii="Times New Roman"/>
                <w:b w:val="false"/>
                <w:i w:val="false"/>
                <w:color w:val="000000"/>
                <w:sz w:val="20"/>
              </w:rPr>
              <w:t>
метр.</w:t>
            </w:r>
            <w:r>
              <w:br/>
            </w:r>
            <w:r>
              <w:rPr>
                <w:rFonts w:ascii="Times New Roman"/>
                <w:b w:val="false"/>
                <w:i w:val="false"/>
                <w:color w:val="000000"/>
                <w:sz w:val="20"/>
              </w:rPr>
              <w:t>
Москалевка селосын</w:t>
            </w:r>
            <w:r>
              <w:br/>
            </w:r>
            <w:r>
              <w:rPr>
                <w:rFonts w:ascii="Times New Roman"/>
                <w:b w:val="false"/>
                <w:i w:val="false"/>
                <w:color w:val="000000"/>
                <w:sz w:val="20"/>
              </w:rPr>
              <w:t>
көркейту:</w:t>
            </w:r>
            <w:r>
              <w:br/>
            </w:r>
            <w:r>
              <w:rPr>
                <w:rFonts w:ascii="Times New Roman"/>
                <w:b w:val="false"/>
                <w:i w:val="false"/>
                <w:color w:val="000000"/>
                <w:sz w:val="20"/>
              </w:rPr>
              <w:t>
Карпов, Наметов,</w:t>
            </w:r>
            <w:r>
              <w:br/>
            </w:r>
            <w:r>
              <w:rPr>
                <w:rFonts w:ascii="Times New Roman"/>
                <w:b w:val="false"/>
                <w:i w:val="false"/>
                <w:color w:val="000000"/>
                <w:sz w:val="20"/>
              </w:rPr>
              <w:t>
Апрельская,</w:t>
            </w:r>
            <w:r>
              <w:br/>
            </w:r>
            <w:r>
              <w:rPr>
                <w:rFonts w:ascii="Times New Roman"/>
                <w:b w:val="false"/>
                <w:i w:val="false"/>
                <w:color w:val="000000"/>
                <w:sz w:val="20"/>
              </w:rPr>
              <w:t>
Баймағамбетов,</w:t>
            </w:r>
            <w:r>
              <w:br/>
            </w:r>
            <w:r>
              <w:rPr>
                <w:rFonts w:ascii="Times New Roman"/>
                <w:b w:val="false"/>
                <w:i w:val="false"/>
                <w:color w:val="000000"/>
                <w:sz w:val="20"/>
              </w:rPr>
              <w:t>
Восточная, Ростовцев</w:t>
            </w:r>
            <w:r>
              <w:br/>
            </w:r>
            <w:r>
              <w:rPr>
                <w:rFonts w:ascii="Times New Roman"/>
                <w:b w:val="false"/>
                <w:i w:val="false"/>
                <w:color w:val="000000"/>
                <w:sz w:val="20"/>
              </w:rPr>
              <w:t>
көшелері аумақтарын</w:t>
            </w:r>
            <w:r>
              <w:br/>
            </w:r>
            <w:r>
              <w:rPr>
                <w:rFonts w:ascii="Times New Roman"/>
                <w:b w:val="false"/>
                <w:i w:val="false"/>
                <w:color w:val="000000"/>
                <w:sz w:val="20"/>
              </w:rPr>
              <w:t>
жинау – 29120 шаршы</w:t>
            </w:r>
            <w:r>
              <w:br/>
            </w:r>
            <w:r>
              <w:rPr>
                <w:rFonts w:ascii="Times New Roman"/>
                <w:b w:val="false"/>
                <w:i w:val="false"/>
                <w:color w:val="000000"/>
                <w:sz w:val="20"/>
              </w:rPr>
              <w:t>
метр;</w:t>
            </w:r>
            <w:r>
              <w:br/>
            </w:r>
            <w:r>
              <w:rPr>
                <w:rFonts w:ascii="Times New Roman"/>
                <w:b w:val="false"/>
                <w:i w:val="false"/>
                <w:color w:val="000000"/>
                <w:sz w:val="20"/>
              </w:rPr>
              <w:t>
село орталығындағы</w:t>
            </w:r>
            <w:r>
              <w:br/>
            </w:r>
            <w:r>
              <w:rPr>
                <w:rFonts w:ascii="Times New Roman"/>
                <w:b w:val="false"/>
                <w:i w:val="false"/>
                <w:color w:val="000000"/>
                <w:sz w:val="20"/>
              </w:rPr>
              <w:t>
скверлерді жинау –</w:t>
            </w:r>
            <w:r>
              <w:br/>
            </w:r>
            <w:r>
              <w:rPr>
                <w:rFonts w:ascii="Times New Roman"/>
                <w:b w:val="false"/>
                <w:i w:val="false"/>
                <w:color w:val="000000"/>
                <w:sz w:val="20"/>
              </w:rPr>
              <w:t>
24500 шаршы метр,</w:t>
            </w:r>
            <w:r>
              <w:br/>
            </w:r>
            <w:r>
              <w:rPr>
                <w:rFonts w:ascii="Times New Roman"/>
                <w:b w:val="false"/>
                <w:i w:val="false"/>
                <w:color w:val="000000"/>
                <w:sz w:val="20"/>
              </w:rPr>
              <w:t>
ағаштарды және</w:t>
            </w:r>
            <w:r>
              <w:br/>
            </w:r>
            <w:r>
              <w:rPr>
                <w:rFonts w:ascii="Times New Roman"/>
                <w:b w:val="false"/>
                <w:i w:val="false"/>
                <w:color w:val="000000"/>
                <w:sz w:val="20"/>
              </w:rPr>
              <w:t>
көшеттерді қию – 600</w:t>
            </w:r>
            <w:r>
              <w:br/>
            </w:r>
            <w:r>
              <w:rPr>
                <w:rFonts w:ascii="Times New Roman"/>
                <w:b w:val="false"/>
                <w:i w:val="false"/>
                <w:color w:val="000000"/>
                <w:sz w:val="20"/>
              </w:rPr>
              <w:t>
дана, қоқыс тиеу –</w:t>
            </w:r>
            <w:r>
              <w:br/>
            </w:r>
            <w:r>
              <w:rPr>
                <w:rFonts w:ascii="Times New Roman"/>
                <w:b w:val="false"/>
                <w:i w:val="false"/>
                <w:color w:val="000000"/>
                <w:sz w:val="20"/>
              </w:rPr>
              <w:t>
10 тонна;</w:t>
            </w:r>
            <w:r>
              <w:br/>
            </w:r>
            <w:r>
              <w:rPr>
                <w:rFonts w:ascii="Times New Roman"/>
                <w:b w:val="false"/>
                <w:i w:val="false"/>
                <w:color w:val="000000"/>
                <w:sz w:val="20"/>
              </w:rPr>
              <w:t>
село орталығында</w:t>
            </w:r>
            <w:r>
              <w:br/>
            </w:r>
            <w:r>
              <w:rPr>
                <w:rFonts w:ascii="Times New Roman"/>
                <w:b w:val="false"/>
                <w:i w:val="false"/>
                <w:color w:val="000000"/>
                <w:sz w:val="20"/>
              </w:rPr>
              <w:t>
ағаштар отырғызу –</w:t>
            </w:r>
            <w:r>
              <w:br/>
            </w:r>
            <w:r>
              <w:rPr>
                <w:rFonts w:ascii="Times New Roman"/>
                <w:b w:val="false"/>
                <w:i w:val="false"/>
                <w:color w:val="000000"/>
                <w:sz w:val="20"/>
              </w:rPr>
              <w:t>
400 дана;</w:t>
            </w:r>
            <w:r>
              <w:br/>
            </w:r>
            <w:r>
              <w:rPr>
                <w:rFonts w:ascii="Times New Roman"/>
                <w:b w:val="false"/>
                <w:i w:val="false"/>
                <w:color w:val="000000"/>
                <w:sz w:val="20"/>
              </w:rPr>
              <w:t>
стадион аумағын</w:t>
            </w:r>
            <w:r>
              <w:br/>
            </w:r>
            <w:r>
              <w:rPr>
                <w:rFonts w:ascii="Times New Roman"/>
                <w:b w:val="false"/>
                <w:i w:val="false"/>
                <w:color w:val="000000"/>
                <w:sz w:val="20"/>
              </w:rPr>
              <w:t>
жинау – 27200 шаршы</w:t>
            </w:r>
            <w:r>
              <w:br/>
            </w:r>
            <w:r>
              <w:rPr>
                <w:rFonts w:ascii="Times New Roman"/>
                <w:b w:val="false"/>
                <w:i w:val="false"/>
                <w:color w:val="000000"/>
                <w:sz w:val="20"/>
              </w:rPr>
              <w:t>
метр;</w:t>
            </w:r>
            <w:r>
              <w:br/>
            </w:r>
            <w:r>
              <w:rPr>
                <w:rFonts w:ascii="Times New Roman"/>
                <w:b w:val="false"/>
                <w:i w:val="false"/>
                <w:color w:val="000000"/>
                <w:sz w:val="20"/>
              </w:rPr>
              <w:t>
село орталығындағы</w:t>
            </w:r>
            <w:r>
              <w:br/>
            </w:r>
            <w:r>
              <w:rPr>
                <w:rFonts w:ascii="Times New Roman"/>
                <w:b w:val="false"/>
                <w:i w:val="false"/>
                <w:color w:val="000000"/>
                <w:sz w:val="20"/>
              </w:rPr>
              <w:t>
ескерткішті ақтау,</w:t>
            </w:r>
            <w:r>
              <w:br/>
            </w:r>
            <w:r>
              <w:rPr>
                <w:rFonts w:ascii="Times New Roman"/>
                <w:b w:val="false"/>
                <w:i w:val="false"/>
                <w:color w:val="000000"/>
                <w:sz w:val="20"/>
              </w:rPr>
              <w:t>
сырлау– 30 шаршы</w:t>
            </w:r>
            <w:r>
              <w:br/>
            </w:r>
            <w:r>
              <w:rPr>
                <w:rFonts w:ascii="Times New Roman"/>
                <w:b w:val="false"/>
                <w:i w:val="false"/>
                <w:color w:val="000000"/>
                <w:sz w:val="20"/>
              </w:rPr>
              <w:t>
метр;</w:t>
            </w:r>
            <w:r>
              <w:br/>
            </w:r>
            <w:r>
              <w:rPr>
                <w:rFonts w:ascii="Times New Roman"/>
                <w:b w:val="false"/>
                <w:i w:val="false"/>
                <w:color w:val="000000"/>
                <w:sz w:val="20"/>
              </w:rPr>
              <w:t>
Ростовцев көшесінің</w:t>
            </w:r>
            <w:r>
              <w:br/>
            </w:r>
            <w:r>
              <w:rPr>
                <w:rFonts w:ascii="Times New Roman"/>
                <w:b w:val="false"/>
                <w:i w:val="false"/>
                <w:color w:val="000000"/>
                <w:sz w:val="20"/>
              </w:rPr>
              <w:t>
аумағын жинау, оған</w:t>
            </w:r>
            <w:r>
              <w:br/>
            </w:r>
            <w:r>
              <w:rPr>
                <w:rFonts w:ascii="Times New Roman"/>
                <w:b w:val="false"/>
                <w:i w:val="false"/>
                <w:color w:val="000000"/>
                <w:sz w:val="20"/>
              </w:rPr>
              <w:t>
іргелес аумақтарын</w:t>
            </w:r>
            <w:r>
              <w:br/>
            </w:r>
            <w:r>
              <w:rPr>
                <w:rFonts w:ascii="Times New Roman"/>
                <w:b w:val="false"/>
                <w:i w:val="false"/>
                <w:color w:val="000000"/>
                <w:sz w:val="20"/>
              </w:rPr>
              <w:t>
жинау – 800 шаршы</w:t>
            </w:r>
            <w:r>
              <w:br/>
            </w:r>
            <w:r>
              <w:rPr>
                <w:rFonts w:ascii="Times New Roman"/>
                <w:b w:val="false"/>
                <w:i w:val="false"/>
                <w:color w:val="000000"/>
                <w:sz w:val="20"/>
              </w:rPr>
              <w:t>
метр, құрылыс</w:t>
            </w:r>
            <w:r>
              <w:br/>
            </w:r>
            <w:r>
              <w:rPr>
                <w:rFonts w:ascii="Times New Roman"/>
                <w:b w:val="false"/>
                <w:i w:val="false"/>
                <w:color w:val="000000"/>
                <w:sz w:val="20"/>
              </w:rPr>
              <w:t>
қоқыстарын тиеу – 10</w:t>
            </w:r>
            <w:r>
              <w:br/>
            </w:r>
            <w:r>
              <w:rPr>
                <w:rFonts w:ascii="Times New Roman"/>
                <w:b w:val="false"/>
                <w:i w:val="false"/>
                <w:color w:val="000000"/>
                <w:sz w:val="20"/>
              </w:rPr>
              <w:t>
тонна.</w:t>
            </w:r>
            <w:r>
              <w:br/>
            </w:r>
            <w:r>
              <w:rPr>
                <w:rFonts w:ascii="Times New Roman"/>
                <w:b w:val="false"/>
                <w:i w:val="false"/>
                <w:color w:val="000000"/>
                <w:sz w:val="20"/>
              </w:rPr>
              <w:t>
Дәрігерлік</w:t>
            </w:r>
            <w:r>
              <w:br/>
            </w:r>
            <w:r>
              <w:rPr>
                <w:rFonts w:ascii="Times New Roman"/>
                <w:b w:val="false"/>
                <w:i w:val="false"/>
                <w:color w:val="000000"/>
                <w:sz w:val="20"/>
              </w:rPr>
              <w:t>
амбулаторияны,</w:t>
            </w:r>
            <w:r>
              <w:br/>
            </w:r>
            <w:r>
              <w:rPr>
                <w:rFonts w:ascii="Times New Roman"/>
                <w:b w:val="false"/>
                <w:i w:val="false"/>
                <w:color w:val="000000"/>
                <w:sz w:val="20"/>
              </w:rPr>
              <w:t>
орталық кеңсені,</w:t>
            </w:r>
            <w:r>
              <w:br/>
            </w:r>
            <w:r>
              <w:rPr>
                <w:rFonts w:ascii="Times New Roman"/>
                <w:b w:val="false"/>
                <w:i w:val="false"/>
                <w:color w:val="000000"/>
                <w:sz w:val="20"/>
              </w:rPr>
              <w:t>
Мәдениет үйін</w:t>
            </w:r>
            <w:r>
              <w:br/>
            </w:r>
            <w:r>
              <w:rPr>
                <w:rFonts w:ascii="Times New Roman"/>
                <w:b w:val="false"/>
                <w:i w:val="false"/>
                <w:color w:val="000000"/>
                <w:sz w:val="20"/>
              </w:rPr>
              <w:t>
ақтауға, сырлауға</w:t>
            </w:r>
            <w:r>
              <w:br/>
            </w:r>
            <w:r>
              <w:rPr>
                <w:rFonts w:ascii="Times New Roman"/>
                <w:b w:val="false"/>
                <w:i w:val="false"/>
                <w:color w:val="000000"/>
                <w:sz w:val="20"/>
              </w:rPr>
              <w:t>
қатысу – 2640 шаршы</w:t>
            </w:r>
            <w:r>
              <w:br/>
            </w:r>
            <w:r>
              <w:rPr>
                <w:rFonts w:ascii="Times New Roman"/>
                <w:b w:val="false"/>
                <w:i w:val="false"/>
                <w:color w:val="000000"/>
                <w:sz w:val="20"/>
              </w:rPr>
              <w:t>
метр.</w:t>
            </w:r>
            <w:r>
              <w:br/>
            </w:r>
            <w:r>
              <w:rPr>
                <w:rFonts w:ascii="Times New Roman"/>
                <w:b w:val="false"/>
                <w:i w:val="false"/>
                <w:color w:val="000000"/>
                <w:sz w:val="20"/>
              </w:rPr>
              <w:t>
Новонежинка селосын</w:t>
            </w:r>
            <w:r>
              <w:br/>
            </w:r>
            <w:r>
              <w:rPr>
                <w:rFonts w:ascii="Times New Roman"/>
                <w:b w:val="false"/>
                <w:i w:val="false"/>
                <w:color w:val="000000"/>
                <w:sz w:val="20"/>
              </w:rPr>
              <w:t>
көркейту:</w:t>
            </w:r>
            <w:r>
              <w:br/>
            </w:r>
            <w:r>
              <w:rPr>
                <w:rFonts w:ascii="Times New Roman"/>
                <w:b w:val="false"/>
                <w:i w:val="false"/>
                <w:color w:val="000000"/>
                <w:sz w:val="20"/>
              </w:rPr>
              <w:t>
Комсомольская,</w:t>
            </w:r>
            <w:r>
              <w:br/>
            </w:r>
            <w:r>
              <w:rPr>
                <w:rFonts w:ascii="Times New Roman"/>
                <w:b w:val="false"/>
                <w:i w:val="false"/>
                <w:color w:val="000000"/>
                <w:sz w:val="20"/>
              </w:rPr>
              <w:t>
Студенческая,</w:t>
            </w:r>
            <w:r>
              <w:br/>
            </w:r>
            <w:r>
              <w:rPr>
                <w:rFonts w:ascii="Times New Roman"/>
                <w:b w:val="false"/>
                <w:i w:val="false"/>
                <w:color w:val="000000"/>
                <w:sz w:val="20"/>
              </w:rPr>
              <w:t>
Терешкова,</w:t>
            </w:r>
            <w:r>
              <w:br/>
            </w:r>
            <w:r>
              <w:rPr>
                <w:rFonts w:ascii="Times New Roman"/>
                <w:b w:val="false"/>
                <w:i w:val="false"/>
                <w:color w:val="000000"/>
                <w:sz w:val="20"/>
              </w:rPr>
              <w:t>
Восточная, Западная</w:t>
            </w:r>
            <w:r>
              <w:br/>
            </w:r>
            <w:r>
              <w:rPr>
                <w:rFonts w:ascii="Times New Roman"/>
                <w:b w:val="false"/>
                <w:i w:val="false"/>
                <w:color w:val="000000"/>
                <w:sz w:val="20"/>
              </w:rPr>
              <w:t>
көшелерінің</w:t>
            </w:r>
            <w:r>
              <w:br/>
            </w:r>
            <w:r>
              <w:rPr>
                <w:rFonts w:ascii="Times New Roman"/>
                <w:b w:val="false"/>
                <w:i w:val="false"/>
                <w:color w:val="000000"/>
                <w:sz w:val="20"/>
              </w:rPr>
              <w:t>
аумақтарын, автобус</w:t>
            </w:r>
            <w:r>
              <w:br/>
            </w:r>
            <w:r>
              <w:rPr>
                <w:rFonts w:ascii="Times New Roman"/>
                <w:b w:val="false"/>
                <w:i w:val="false"/>
                <w:color w:val="000000"/>
                <w:sz w:val="20"/>
              </w:rPr>
              <w:t>
аялдамаларын жинау –</w:t>
            </w:r>
            <w:r>
              <w:br/>
            </w:r>
            <w:r>
              <w:rPr>
                <w:rFonts w:ascii="Times New Roman"/>
                <w:b w:val="false"/>
                <w:i w:val="false"/>
                <w:color w:val="000000"/>
                <w:sz w:val="20"/>
              </w:rPr>
              <w:t>
57500 шаршы метр;</w:t>
            </w:r>
            <w:r>
              <w:br/>
            </w:r>
            <w:r>
              <w:rPr>
                <w:rFonts w:ascii="Times New Roman"/>
                <w:b w:val="false"/>
                <w:i w:val="false"/>
                <w:color w:val="000000"/>
                <w:sz w:val="20"/>
              </w:rPr>
              <w:t>
орталық алаңды,</w:t>
            </w:r>
            <w:r>
              <w:br/>
            </w:r>
            <w:r>
              <w:rPr>
                <w:rFonts w:ascii="Times New Roman"/>
                <w:b w:val="false"/>
                <w:i w:val="false"/>
                <w:color w:val="000000"/>
                <w:sz w:val="20"/>
              </w:rPr>
              <w:t>
скверді жинау –</w:t>
            </w:r>
            <w:r>
              <w:br/>
            </w:r>
            <w:r>
              <w:rPr>
                <w:rFonts w:ascii="Times New Roman"/>
                <w:b w:val="false"/>
                <w:i w:val="false"/>
                <w:color w:val="000000"/>
                <w:sz w:val="20"/>
              </w:rPr>
              <w:t>
11000 шаршы метр;</w:t>
            </w:r>
            <w:r>
              <w:br/>
            </w:r>
            <w:r>
              <w:rPr>
                <w:rFonts w:ascii="Times New Roman"/>
                <w:b w:val="false"/>
                <w:i w:val="false"/>
                <w:color w:val="000000"/>
                <w:sz w:val="20"/>
              </w:rPr>
              <w:t>
село орталығында</w:t>
            </w:r>
            <w:r>
              <w:br/>
            </w:r>
            <w:r>
              <w:rPr>
                <w:rFonts w:ascii="Times New Roman"/>
                <w:b w:val="false"/>
                <w:i w:val="false"/>
                <w:color w:val="000000"/>
                <w:sz w:val="20"/>
              </w:rPr>
              <w:t>
ағаштар отырғызу –</w:t>
            </w:r>
            <w:r>
              <w:br/>
            </w:r>
            <w:r>
              <w:rPr>
                <w:rFonts w:ascii="Times New Roman"/>
                <w:b w:val="false"/>
                <w:i w:val="false"/>
                <w:color w:val="000000"/>
                <w:sz w:val="20"/>
              </w:rPr>
              <w:t>
250 дана;</w:t>
            </w:r>
            <w:r>
              <w:br/>
            </w:r>
            <w:r>
              <w:rPr>
                <w:rFonts w:ascii="Times New Roman"/>
                <w:b w:val="false"/>
                <w:i w:val="false"/>
                <w:color w:val="000000"/>
                <w:sz w:val="20"/>
              </w:rPr>
              <w:t>
село орталығындағы</w:t>
            </w:r>
            <w:r>
              <w:br/>
            </w:r>
            <w:r>
              <w:rPr>
                <w:rFonts w:ascii="Times New Roman"/>
                <w:b w:val="false"/>
                <w:i w:val="false"/>
                <w:color w:val="000000"/>
                <w:sz w:val="20"/>
              </w:rPr>
              <w:t>
ескерткішті,</w:t>
            </w:r>
            <w:r>
              <w:br/>
            </w:r>
            <w:r>
              <w:rPr>
                <w:rFonts w:ascii="Times New Roman"/>
                <w:b w:val="false"/>
                <w:i w:val="false"/>
                <w:color w:val="000000"/>
                <w:sz w:val="20"/>
              </w:rPr>
              <w:t>
Пришкольная, Жданов</w:t>
            </w:r>
            <w:r>
              <w:br/>
            </w:r>
            <w:r>
              <w:rPr>
                <w:rFonts w:ascii="Times New Roman"/>
                <w:b w:val="false"/>
                <w:i w:val="false"/>
                <w:color w:val="000000"/>
                <w:sz w:val="20"/>
              </w:rPr>
              <w:t>
көшелері бойындағы</w:t>
            </w:r>
            <w:r>
              <w:br/>
            </w:r>
            <w:r>
              <w:rPr>
                <w:rFonts w:ascii="Times New Roman"/>
                <w:b w:val="false"/>
                <w:i w:val="false"/>
                <w:color w:val="000000"/>
                <w:sz w:val="20"/>
              </w:rPr>
              <w:t>
Бауырластар зиратын</w:t>
            </w:r>
            <w:r>
              <w:br/>
            </w:r>
            <w:r>
              <w:rPr>
                <w:rFonts w:ascii="Times New Roman"/>
                <w:b w:val="false"/>
                <w:i w:val="false"/>
                <w:color w:val="000000"/>
                <w:sz w:val="20"/>
              </w:rPr>
              <w:t>
ақтау, сырлау – 60</w:t>
            </w:r>
            <w:r>
              <w:br/>
            </w:r>
            <w:r>
              <w:rPr>
                <w:rFonts w:ascii="Times New Roman"/>
                <w:b w:val="false"/>
                <w:i w:val="false"/>
                <w:color w:val="000000"/>
                <w:sz w:val="20"/>
              </w:rPr>
              <w:t>
шаршы метр;</w:t>
            </w:r>
            <w:r>
              <w:br/>
            </w:r>
            <w:r>
              <w:rPr>
                <w:rFonts w:ascii="Times New Roman"/>
                <w:b w:val="false"/>
                <w:i w:val="false"/>
                <w:color w:val="000000"/>
                <w:sz w:val="20"/>
              </w:rPr>
              <w:t>
село орталығында</w:t>
            </w:r>
            <w:r>
              <w:br/>
            </w:r>
            <w:r>
              <w:rPr>
                <w:rFonts w:ascii="Times New Roman"/>
                <w:b w:val="false"/>
                <w:i w:val="false"/>
                <w:color w:val="000000"/>
                <w:sz w:val="20"/>
              </w:rPr>
              <w:t>
гүлбақтарды</w:t>
            </w:r>
            <w:r>
              <w:br/>
            </w:r>
            <w:r>
              <w:rPr>
                <w:rFonts w:ascii="Times New Roman"/>
                <w:b w:val="false"/>
                <w:i w:val="false"/>
                <w:color w:val="000000"/>
                <w:sz w:val="20"/>
              </w:rPr>
              <w:t>
отырғызу, үнемі</w:t>
            </w:r>
            <w:r>
              <w:br/>
            </w:r>
            <w:r>
              <w:rPr>
                <w:rFonts w:ascii="Times New Roman"/>
                <w:b w:val="false"/>
                <w:i w:val="false"/>
                <w:color w:val="000000"/>
                <w:sz w:val="20"/>
              </w:rPr>
              <w:t>
суару және шөп жұлу</w:t>
            </w:r>
            <w:r>
              <w:br/>
            </w:r>
            <w:r>
              <w:rPr>
                <w:rFonts w:ascii="Times New Roman"/>
                <w:b w:val="false"/>
                <w:i w:val="false"/>
                <w:color w:val="000000"/>
                <w:sz w:val="20"/>
              </w:rPr>
              <w:t>
– 30 шаршы метр.</w:t>
            </w:r>
            <w:r>
              <w:br/>
            </w:r>
            <w:r>
              <w:rPr>
                <w:rFonts w:ascii="Times New Roman"/>
                <w:b w:val="false"/>
                <w:i w:val="false"/>
                <w:color w:val="000000"/>
                <w:sz w:val="20"/>
              </w:rPr>
              <w:t>
Дәрігерлік</w:t>
            </w:r>
            <w:r>
              <w:br/>
            </w:r>
            <w:r>
              <w:rPr>
                <w:rFonts w:ascii="Times New Roman"/>
                <w:b w:val="false"/>
                <w:i w:val="false"/>
                <w:color w:val="000000"/>
                <w:sz w:val="20"/>
              </w:rPr>
              <w:t>
амбулатория, мектеп</w:t>
            </w:r>
            <w:r>
              <w:br/>
            </w:r>
            <w:r>
              <w:rPr>
                <w:rFonts w:ascii="Times New Roman"/>
                <w:b w:val="false"/>
                <w:i w:val="false"/>
                <w:color w:val="000000"/>
                <w:sz w:val="20"/>
              </w:rPr>
              <w:t>
үй-жайларын ақтауға,</w:t>
            </w:r>
            <w:r>
              <w:br/>
            </w:r>
            <w:r>
              <w:rPr>
                <w:rFonts w:ascii="Times New Roman"/>
                <w:b w:val="false"/>
                <w:i w:val="false"/>
                <w:color w:val="000000"/>
                <w:sz w:val="20"/>
              </w:rPr>
              <w:t>
сырлауға қатысу –</w:t>
            </w:r>
            <w:r>
              <w:br/>
            </w:r>
            <w:r>
              <w:rPr>
                <w:rFonts w:ascii="Times New Roman"/>
                <w:b w:val="false"/>
                <w:i w:val="false"/>
                <w:color w:val="000000"/>
                <w:sz w:val="20"/>
              </w:rPr>
              <w:t>
400 шаршы метр.</w:t>
            </w:r>
            <w:r>
              <w:br/>
            </w:r>
            <w:r>
              <w:rPr>
                <w:rFonts w:ascii="Times New Roman"/>
                <w:b w:val="false"/>
                <w:i w:val="false"/>
                <w:color w:val="000000"/>
                <w:sz w:val="20"/>
              </w:rPr>
              <w:t>
Новоселовка селосын</w:t>
            </w:r>
            <w:r>
              <w:br/>
            </w:r>
            <w:r>
              <w:rPr>
                <w:rFonts w:ascii="Times New Roman"/>
                <w:b w:val="false"/>
                <w:i w:val="false"/>
                <w:color w:val="000000"/>
                <w:sz w:val="20"/>
              </w:rPr>
              <w:t>
көркейту:</w:t>
            </w:r>
            <w:r>
              <w:br/>
            </w:r>
            <w:r>
              <w:rPr>
                <w:rFonts w:ascii="Times New Roman"/>
                <w:b w:val="false"/>
                <w:i w:val="false"/>
                <w:color w:val="000000"/>
                <w:sz w:val="20"/>
              </w:rPr>
              <w:t>
Ленин,</w:t>
            </w:r>
            <w:r>
              <w:br/>
            </w:r>
            <w:r>
              <w:rPr>
                <w:rFonts w:ascii="Times New Roman"/>
                <w:b w:val="false"/>
                <w:i w:val="false"/>
                <w:color w:val="000000"/>
                <w:sz w:val="20"/>
              </w:rPr>
              <w:t>
Баймағамбетов,</w:t>
            </w:r>
            <w:r>
              <w:br/>
            </w:r>
            <w:r>
              <w:rPr>
                <w:rFonts w:ascii="Times New Roman"/>
                <w:b w:val="false"/>
                <w:i w:val="false"/>
                <w:color w:val="000000"/>
                <w:sz w:val="20"/>
              </w:rPr>
              <w:t>
Комсомольская, 60</w:t>
            </w:r>
            <w:r>
              <w:br/>
            </w:r>
            <w:r>
              <w:rPr>
                <w:rFonts w:ascii="Times New Roman"/>
                <w:b w:val="false"/>
                <w:i w:val="false"/>
                <w:color w:val="000000"/>
                <w:sz w:val="20"/>
              </w:rPr>
              <w:t>
лет СССР, Мир,</w:t>
            </w:r>
            <w:r>
              <w:br/>
            </w:r>
            <w:r>
              <w:rPr>
                <w:rFonts w:ascii="Times New Roman"/>
                <w:b w:val="false"/>
                <w:i w:val="false"/>
                <w:color w:val="000000"/>
                <w:sz w:val="20"/>
              </w:rPr>
              <w:t>
Гагарин,</w:t>
            </w:r>
            <w:r>
              <w:br/>
            </w:r>
            <w:r>
              <w:rPr>
                <w:rFonts w:ascii="Times New Roman"/>
                <w:b w:val="false"/>
                <w:i w:val="false"/>
                <w:color w:val="000000"/>
                <w:sz w:val="20"/>
              </w:rPr>
              <w:t>
Подстанционная</w:t>
            </w:r>
            <w:r>
              <w:br/>
            </w:r>
            <w:r>
              <w:rPr>
                <w:rFonts w:ascii="Times New Roman"/>
                <w:b w:val="false"/>
                <w:i w:val="false"/>
                <w:color w:val="000000"/>
                <w:sz w:val="20"/>
              </w:rPr>
              <w:t>
көшелерінің</w:t>
            </w:r>
            <w:r>
              <w:br/>
            </w:r>
            <w:r>
              <w:rPr>
                <w:rFonts w:ascii="Times New Roman"/>
                <w:b w:val="false"/>
                <w:i w:val="false"/>
                <w:color w:val="000000"/>
                <w:sz w:val="20"/>
              </w:rPr>
              <w:t>
аумақтарын жинау –</w:t>
            </w:r>
            <w:r>
              <w:br/>
            </w:r>
            <w:r>
              <w:rPr>
                <w:rFonts w:ascii="Times New Roman"/>
                <w:b w:val="false"/>
                <w:i w:val="false"/>
                <w:color w:val="000000"/>
                <w:sz w:val="20"/>
              </w:rPr>
              <w:t>
32000 шаршы метр;</w:t>
            </w:r>
            <w:r>
              <w:br/>
            </w:r>
            <w:r>
              <w:rPr>
                <w:rFonts w:ascii="Times New Roman"/>
                <w:b w:val="false"/>
                <w:i w:val="false"/>
                <w:color w:val="000000"/>
                <w:sz w:val="20"/>
              </w:rPr>
              <w:t>
Мектеп үй-жайын</w:t>
            </w:r>
            <w:r>
              <w:br/>
            </w:r>
            <w:r>
              <w:rPr>
                <w:rFonts w:ascii="Times New Roman"/>
                <w:b w:val="false"/>
                <w:i w:val="false"/>
                <w:color w:val="000000"/>
                <w:sz w:val="20"/>
              </w:rPr>
              <w:t>
ақтауға, сырлауға</w:t>
            </w:r>
            <w:r>
              <w:br/>
            </w:r>
            <w:r>
              <w:rPr>
                <w:rFonts w:ascii="Times New Roman"/>
                <w:b w:val="false"/>
                <w:i w:val="false"/>
                <w:color w:val="000000"/>
                <w:sz w:val="20"/>
              </w:rPr>
              <w:t>
қатысу – 933 шаршы</w:t>
            </w:r>
            <w:r>
              <w:br/>
            </w:r>
            <w:r>
              <w:rPr>
                <w:rFonts w:ascii="Times New Roman"/>
                <w:b w:val="false"/>
                <w:i w:val="false"/>
                <w:color w:val="000000"/>
                <w:sz w:val="20"/>
              </w:rPr>
              <w:t>
метр.</w:t>
            </w:r>
            <w:r>
              <w:br/>
            </w:r>
            <w:r>
              <w:rPr>
                <w:rFonts w:ascii="Times New Roman"/>
                <w:b w:val="false"/>
                <w:i w:val="false"/>
                <w:color w:val="000000"/>
                <w:sz w:val="20"/>
              </w:rPr>
              <w:t>
Соснов селосын</w:t>
            </w:r>
            <w:r>
              <w:br/>
            </w:r>
            <w:r>
              <w:rPr>
                <w:rFonts w:ascii="Times New Roman"/>
                <w:b w:val="false"/>
                <w:i w:val="false"/>
                <w:color w:val="000000"/>
                <w:sz w:val="20"/>
              </w:rPr>
              <w:t>
көркейту:</w:t>
            </w:r>
            <w:r>
              <w:br/>
            </w:r>
            <w:r>
              <w:rPr>
                <w:rFonts w:ascii="Times New Roman"/>
                <w:b w:val="false"/>
                <w:i w:val="false"/>
                <w:color w:val="000000"/>
                <w:sz w:val="20"/>
              </w:rPr>
              <w:t>
көшелердің</w:t>
            </w:r>
            <w:r>
              <w:br/>
            </w:r>
            <w:r>
              <w:rPr>
                <w:rFonts w:ascii="Times New Roman"/>
                <w:b w:val="false"/>
                <w:i w:val="false"/>
                <w:color w:val="000000"/>
                <w:sz w:val="20"/>
              </w:rPr>
              <w:t>
аумақтарын жинау –</w:t>
            </w:r>
            <w:r>
              <w:br/>
            </w:r>
            <w:r>
              <w:rPr>
                <w:rFonts w:ascii="Times New Roman"/>
                <w:b w:val="false"/>
                <w:i w:val="false"/>
                <w:color w:val="000000"/>
                <w:sz w:val="20"/>
              </w:rPr>
              <w:t>
30000 шаршы метр;</w:t>
            </w:r>
            <w:r>
              <w:br/>
            </w:r>
            <w:r>
              <w:rPr>
                <w:rFonts w:ascii="Times New Roman"/>
                <w:b w:val="false"/>
                <w:i w:val="false"/>
                <w:color w:val="000000"/>
                <w:sz w:val="20"/>
              </w:rPr>
              <w:t>
мектеп үй-жайларын</w:t>
            </w:r>
            <w:r>
              <w:br/>
            </w:r>
            <w:r>
              <w:rPr>
                <w:rFonts w:ascii="Times New Roman"/>
                <w:b w:val="false"/>
                <w:i w:val="false"/>
                <w:color w:val="000000"/>
                <w:sz w:val="20"/>
              </w:rPr>
              <w:t>
ақтауға, сырлауға</w:t>
            </w:r>
            <w:r>
              <w:br/>
            </w:r>
            <w:r>
              <w:rPr>
                <w:rFonts w:ascii="Times New Roman"/>
                <w:b w:val="false"/>
                <w:i w:val="false"/>
                <w:color w:val="000000"/>
                <w:sz w:val="20"/>
              </w:rPr>
              <w:t>
қатысу – 1360 шаршы</w:t>
            </w:r>
            <w:r>
              <w:br/>
            </w:r>
            <w:r>
              <w:rPr>
                <w:rFonts w:ascii="Times New Roman"/>
                <w:b w:val="false"/>
                <w:i w:val="false"/>
                <w:color w:val="000000"/>
                <w:sz w:val="20"/>
              </w:rPr>
              <w:t>
метр.</w:t>
            </w:r>
            <w:r>
              <w:br/>
            </w:r>
            <w:r>
              <w:rPr>
                <w:rFonts w:ascii="Times New Roman"/>
                <w:b w:val="false"/>
                <w:i w:val="false"/>
                <w:color w:val="000000"/>
                <w:sz w:val="20"/>
              </w:rPr>
              <w:t>
Қырқуыс селосын</w:t>
            </w:r>
            <w:r>
              <w:br/>
            </w:r>
            <w:r>
              <w:rPr>
                <w:rFonts w:ascii="Times New Roman"/>
                <w:b w:val="false"/>
                <w:i w:val="false"/>
                <w:color w:val="000000"/>
                <w:sz w:val="20"/>
              </w:rPr>
              <w:t>
көркейту:</w:t>
            </w:r>
            <w:r>
              <w:br/>
            </w:r>
            <w:r>
              <w:rPr>
                <w:rFonts w:ascii="Times New Roman"/>
                <w:b w:val="false"/>
                <w:i w:val="false"/>
                <w:color w:val="000000"/>
                <w:sz w:val="20"/>
              </w:rPr>
              <w:t>
село көшелерін жинау</w:t>
            </w:r>
            <w:r>
              <w:br/>
            </w:r>
            <w:r>
              <w:rPr>
                <w:rFonts w:ascii="Times New Roman"/>
                <w:b w:val="false"/>
                <w:i w:val="false"/>
                <w:color w:val="000000"/>
                <w:sz w:val="20"/>
              </w:rPr>
              <w:t>
– 12000 шаршы метр.</w:t>
            </w:r>
            <w:r>
              <w:br/>
            </w:r>
            <w:r>
              <w:rPr>
                <w:rFonts w:ascii="Times New Roman"/>
                <w:b w:val="false"/>
                <w:i w:val="false"/>
                <w:color w:val="000000"/>
                <w:sz w:val="20"/>
              </w:rPr>
              <w:t>
Мектеп үй-жайларын</w:t>
            </w:r>
            <w:r>
              <w:br/>
            </w:r>
            <w:r>
              <w:rPr>
                <w:rFonts w:ascii="Times New Roman"/>
                <w:b w:val="false"/>
                <w:i w:val="false"/>
                <w:color w:val="000000"/>
                <w:sz w:val="20"/>
              </w:rPr>
              <w:t>
ақтауға, сырлауға</w:t>
            </w:r>
            <w:r>
              <w:br/>
            </w:r>
            <w:r>
              <w:rPr>
                <w:rFonts w:ascii="Times New Roman"/>
                <w:b w:val="false"/>
                <w:i w:val="false"/>
                <w:color w:val="000000"/>
                <w:sz w:val="20"/>
              </w:rPr>
              <w:t>
қатысу – 880 шаршы</w:t>
            </w:r>
            <w:r>
              <w:br/>
            </w:r>
            <w:r>
              <w:rPr>
                <w:rFonts w:ascii="Times New Roman"/>
                <w:b w:val="false"/>
                <w:i w:val="false"/>
                <w:color w:val="000000"/>
                <w:sz w:val="20"/>
              </w:rPr>
              <w:t>
метр.</w:t>
            </w:r>
            <w:r>
              <w:br/>
            </w:r>
            <w:r>
              <w:rPr>
                <w:rFonts w:ascii="Times New Roman"/>
                <w:b w:val="false"/>
                <w:i w:val="false"/>
                <w:color w:val="000000"/>
                <w:sz w:val="20"/>
              </w:rPr>
              <w:t>
Аққұдық селосын</w:t>
            </w:r>
            <w:r>
              <w:br/>
            </w:r>
            <w:r>
              <w:rPr>
                <w:rFonts w:ascii="Times New Roman"/>
                <w:b w:val="false"/>
                <w:i w:val="false"/>
                <w:color w:val="000000"/>
                <w:sz w:val="20"/>
              </w:rPr>
              <w:t>
көркейту:</w:t>
            </w:r>
            <w:r>
              <w:br/>
            </w:r>
            <w:r>
              <w:rPr>
                <w:rFonts w:ascii="Times New Roman"/>
                <w:b w:val="false"/>
                <w:i w:val="false"/>
                <w:color w:val="000000"/>
                <w:sz w:val="20"/>
              </w:rPr>
              <w:t>
село көшелерін жинау</w:t>
            </w:r>
            <w:r>
              <w:br/>
            </w:r>
            <w:r>
              <w:rPr>
                <w:rFonts w:ascii="Times New Roman"/>
                <w:b w:val="false"/>
                <w:i w:val="false"/>
                <w:color w:val="000000"/>
                <w:sz w:val="20"/>
              </w:rPr>
              <w:t>
– 16000 шаршы метр.</w:t>
            </w:r>
            <w:r>
              <w:br/>
            </w:r>
            <w:r>
              <w:rPr>
                <w:rFonts w:ascii="Times New Roman"/>
                <w:b w:val="false"/>
                <w:i w:val="false"/>
                <w:color w:val="000000"/>
                <w:sz w:val="20"/>
              </w:rPr>
              <w:t>
Мектеп үй-жайларын</w:t>
            </w:r>
            <w:r>
              <w:br/>
            </w:r>
            <w:r>
              <w:rPr>
                <w:rFonts w:ascii="Times New Roman"/>
                <w:b w:val="false"/>
                <w:i w:val="false"/>
                <w:color w:val="000000"/>
                <w:sz w:val="20"/>
              </w:rPr>
              <w:t>
ақтауға, сырлауға</w:t>
            </w:r>
            <w:r>
              <w:br/>
            </w:r>
            <w:r>
              <w:rPr>
                <w:rFonts w:ascii="Times New Roman"/>
                <w:b w:val="false"/>
                <w:i w:val="false"/>
                <w:color w:val="000000"/>
                <w:sz w:val="20"/>
              </w:rPr>
              <w:t>
қатысу – 1360 шаршы</w:t>
            </w:r>
            <w:r>
              <w:br/>
            </w:r>
            <w:r>
              <w:rPr>
                <w:rFonts w:ascii="Times New Roman"/>
                <w:b w:val="false"/>
                <w:i w:val="false"/>
                <w:color w:val="000000"/>
                <w:sz w:val="20"/>
              </w:rPr>
              <w:t>
метр.</w:t>
            </w:r>
            <w:r>
              <w:br/>
            </w:r>
            <w:r>
              <w:rPr>
                <w:rFonts w:ascii="Times New Roman"/>
                <w:b w:val="false"/>
                <w:i w:val="false"/>
                <w:color w:val="000000"/>
                <w:sz w:val="20"/>
              </w:rPr>
              <w:t>
Юльевка селосын</w:t>
            </w:r>
            <w:r>
              <w:br/>
            </w:r>
            <w:r>
              <w:rPr>
                <w:rFonts w:ascii="Times New Roman"/>
                <w:b w:val="false"/>
                <w:i w:val="false"/>
                <w:color w:val="000000"/>
                <w:sz w:val="20"/>
              </w:rPr>
              <w:t>
көркейту:</w:t>
            </w:r>
            <w:r>
              <w:br/>
            </w:r>
            <w:r>
              <w:rPr>
                <w:rFonts w:ascii="Times New Roman"/>
                <w:b w:val="false"/>
                <w:i w:val="false"/>
                <w:color w:val="000000"/>
                <w:sz w:val="20"/>
              </w:rPr>
              <w:t>
Баймағамбетов,</w:t>
            </w:r>
            <w:r>
              <w:br/>
            </w:r>
            <w:r>
              <w:rPr>
                <w:rFonts w:ascii="Times New Roman"/>
                <w:b w:val="false"/>
                <w:i w:val="false"/>
                <w:color w:val="000000"/>
                <w:sz w:val="20"/>
              </w:rPr>
              <w:t>
Ленин, Панфилов,</w:t>
            </w:r>
            <w:r>
              <w:br/>
            </w:r>
            <w:r>
              <w:rPr>
                <w:rFonts w:ascii="Times New Roman"/>
                <w:b w:val="false"/>
                <w:i w:val="false"/>
                <w:color w:val="000000"/>
                <w:sz w:val="20"/>
              </w:rPr>
              <w:t>
Комсомольская,</w:t>
            </w:r>
            <w:r>
              <w:br/>
            </w:r>
            <w:r>
              <w:rPr>
                <w:rFonts w:ascii="Times New Roman"/>
                <w:b w:val="false"/>
                <w:i w:val="false"/>
                <w:color w:val="000000"/>
                <w:sz w:val="20"/>
              </w:rPr>
              <w:t>
Халиулин көшелерінің</w:t>
            </w:r>
            <w:r>
              <w:br/>
            </w:r>
            <w:r>
              <w:rPr>
                <w:rFonts w:ascii="Times New Roman"/>
                <w:b w:val="false"/>
                <w:i w:val="false"/>
                <w:color w:val="000000"/>
                <w:sz w:val="20"/>
              </w:rPr>
              <w:t>
аумақтарын жинау –</w:t>
            </w:r>
            <w:r>
              <w:br/>
            </w:r>
            <w:r>
              <w:rPr>
                <w:rFonts w:ascii="Times New Roman"/>
                <w:b w:val="false"/>
                <w:i w:val="false"/>
                <w:color w:val="000000"/>
                <w:sz w:val="20"/>
              </w:rPr>
              <w:t>
23800 шаршы метр;</w:t>
            </w:r>
            <w:r>
              <w:br/>
            </w:r>
            <w:r>
              <w:rPr>
                <w:rFonts w:ascii="Times New Roman"/>
                <w:b w:val="false"/>
                <w:i w:val="false"/>
                <w:color w:val="000000"/>
                <w:sz w:val="20"/>
              </w:rPr>
              <w:t>
демалыс саябағының</w:t>
            </w:r>
            <w:r>
              <w:br/>
            </w:r>
            <w:r>
              <w:rPr>
                <w:rFonts w:ascii="Times New Roman"/>
                <w:b w:val="false"/>
                <w:i w:val="false"/>
                <w:color w:val="000000"/>
                <w:sz w:val="20"/>
              </w:rPr>
              <w:t>
аумағын жинау –31860</w:t>
            </w:r>
            <w:r>
              <w:br/>
            </w:r>
            <w:r>
              <w:rPr>
                <w:rFonts w:ascii="Times New Roman"/>
                <w:b w:val="false"/>
                <w:i w:val="false"/>
                <w:color w:val="000000"/>
                <w:sz w:val="20"/>
              </w:rPr>
              <w:t>
шаршы метр;</w:t>
            </w:r>
            <w:r>
              <w:br/>
            </w:r>
            <w:r>
              <w:rPr>
                <w:rFonts w:ascii="Times New Roman"/>
                <w:b w:val="false"/>
                <w:i w:val="false"/>
                <w:color w:val="000000"/>
                <w:sz w:val="20"/>
              </w:rPr>
              <w:t>
село орталығында</w:t>
            </w:r>
            <w:r>
              <w:br/>
            </w:r>
            <w:r>
              <w:rPr>
                <w:rFonts w:ascii="Times New Roman"/>
                <w:b w:val="false"/>
                <w:i w:val="false"/>
                <w:color w:val="000000"/>
                <w:sz w:val="20"/>
              </w:rPr>
              <w:t>
гүлбақтарды</w:t>
            </w:r>
            <w:r>
              <w:br/>
            </w:r>
            <w:r>
              <w:rPr>
                <w:rFonts w:ascii="Times New Roman"/>
                <w:b w:val="false"/>
                <w:i w:val="false"/>
                <w:color w:val="000000"/>
                <w:sz w:val="20"/>
              </w:rPr>
              <w:t>
отырғызу, үнемі оны</w:t>
            </w:r>
            <w:r>
              <w:br/>
            </w:r>
            <w:r>
              <w:rPr>
                <w:rFonts w:ascii="Times New Roman"/>
                <w:b w:val="false"/>
                <w:i w:val="false"/>
                <w:color w:val="000000"/>
                <w:sz w:val="20"/>
              </w:rPr>
              <w:t>
суару және шөп жұлу</w:t>
            </w:r>
            <w:r>
              <w:br/>
            </w:r>
            <w:r>
              <w:rPr>
                <w:rFonts w:ascii="Times New Roman"/>
                <w:b w:val="false"/>
                <w:i w:val="false"/>
                <w:color w:val="000000"/>
                <w:sz w:val="20"/>
              </w:rPr>
              <w:t>
– 85 шаршы метр.</w:t>
            </w:r>
            <w:r>
              <w:br/>
            </w:r>
            <w:r>
              <w:rPr>
                <w:rFonts w:ascii="Times New Roman"/>
                <w:b w:val="false"/>
                <w:i w:val="false"/>
                <w:color w:val="000000"/>
                <w:sz w:val="20"/>
              </w:rPr>
              <w:t>
Тимофеевка селосын</w:t>
            </w:r>
            <w:r>
              <w:br/>
            </w:r>
            <w:r>
              <w:rPr>
                <w:rFonts w:ascii="Times New Roman"/>
                <w:b w:val="false"/>
                <w:i w:val="false"/>
                <w:color w:val="000000"/>
                <w:sz w:val="20"/>
              </w:rPr>
              <w:t>
көркейту:</w:t>
            </w:r>
            <w:r>
              <w:br/>
            </w:r>
            <w:r>
              <w:rPr>
                <w:rFonts w:ascii="Times New Roman"/>
                <w:b w:val="false"/>
                <w:i w:val="false"/>
                <w:color w:val="000000"/>
                <w:sz w:val="20"/>
              </w:rPr>
              <w:t>
Нечипуренко,</w:t>
            </w:r>
            <w:r>
              <w:br/>
            </w:r>
            <w:r>
              <w:rPr>
                <w:rFonts w:ascii="Times New Roman"/>
                <w:b w:val="false"/>
                <w:i w:val="false"/>
                <w:color w:val="000000"/>
                <w:sz w:val="20"/>
              </w:rPr>
              <w:t>
Школьная, Тұрғымбаев</w:t>
            </w:r>
            <w:r>
              <w:br/>
            </w:r>
            <w:r>
              <w:rPr>
                <w:rFonts w:ascii="Times New Roman"/>
                <w:b w:val="false"/>
                <w:i w:val="false"/>
                <w:color w:val="000000"/>
                <w:sz w:val="20"/>
              </w:rPr>
              <w:t>
көшелерінің</w:t>
            </w:r>
            <w:r>
              <w:br/>
            </w:r>
            <w:r>
              <w:rPr>
                <w:rFonts w:ascii="Times New Roman"/>
                <w:b w:val="false"/>
                <w:i w:val="false"/>
                <w:color w:val="000000"/>
                <w:sz w:val="20"/>
              </w:rPr>
              <w:t>
аумақтарын жинау –</w:t>
            </w:r>
            <w:r>
              <w:br/>
            </w:r>
            <w:r>
              <w:rPr>
                <w:rFonts w:ascii="Times New Roman"/>
                <w:b w:val="false"/>
                <w:i w:val="false"/>
                <w:color w:val="000000"/>
                <w:sz w:val="20"/>
              </w:rPr>
              <w:t>
24500 шаршы метр;</w:t>
            </w:r>
            <w:r>
              <w:br/>
            </w:r>
            <w:r>
              <w:rPr>
                <w:rFonts w:ascii="Times New Roman"/>
                <w:b w:val="false"/>
                <w:i w:val="false"/>
                <w:color w:val="000000"/>
                <w:sz w:val="20"/>
              </w:rPr>
              <w:t>
ағаштар мен</w:t>
            </w:r>
            <w:r>
              <w:br/>
            </w:r>
            <w:r>
              <w:rPr>
                <w:rFonts w:ascii="Times New Roman"/>
                <w:b w:val="false"/>
                <w:i w:val="false"/>
                <w:color w:val="000000"/>
                <w:sz w:val="20"/>
              </w:rPr>
              <w:t>
көшеттерді қию – 750</w:t>
            </w:r>
            <w:r>
              <w:br/>
            </w:r>
            <w:r>
              <w:rPr>
                <w:rFonts w:ascii="Times New Roman"/>
                <w:b w:val="false"/>
                <w:i w:val="false"/>
                <w:color w:val="000000"/>
                <w:sz w:val="20"/>
              </w:rPr>
              <w:t>
дана;</w:t>
            </w:r>
            <w:r>
              <w:br/>
            </w:r>
            <w:r>
              <w:rPr>
                <w:rFonts w:ascii="Times New Roman"/>
                <w:b w:val="false"/>
                <w:i w:val="false"/>
                <w:color w:val="000000"/>
                <w:sz w:val="20"/>
              </w:rPr>
              <w:t>
село орталығында</w:t>
            </w:r>
            <w:r>
              <w:br/>
            </w:r>
            <w:r>
              <w:rPr>
                <w:rFonts w:ascii="Times New Roman"/>
                <w:b w:val="false"/>
                <w:i w:val="false"/>
                <w:color w:val="000000"/>
                <w:sz w:val="20"/>
              </w:rPr>
              <w:t>
гүлбақтарды бөлу,</w:t>
            </w:r>
            <w:r>
              <w:br/>
            </w:r>
            <w:r>
              <w:rPr>
                <w:rFonts w:ascii="Times New Roman"/>
                <w:b w:val="false"/>
                <w:i w:val="false"/>
                <w:color w:val="000000"/>
                <w:sz w:val="20"/>
              </w:rPr>
              <w:t>
үнемі суару және шөп</w:t>
            </w:r>
            <w:r>
              <w:br/>
            </w:r>
            <w:r>
              <w:rPr>
                <w:rFonts w:ascii="Times New Roman"/>
                <w:b w:val="false"/>
                <w:i w:val="false"/>
                <w:color w:val="000000"/>
                <w:sz w:val="20"/>
              </w:rPr>
              <w:t>
жұлу – 36 шаршы</w:t>
            </w:r>
            <w:r>
              <w:br/>
            </w:r>
            <w:r>
              <w:rPr>
                <w:rFonts w:ascii="Times New Roman"/>
                <w:b w:val="false"/>
                <w:i w:val="false"/>
                <w:color w:val="000000"/>
                <w:sz w:val="20"/>
              </w:rPr>
              <w:t>
метр;</w:t>
            </w:r>
            <w:r>
              <w:br/>
            </w:r>
            <w:r>
              <w:rPr>
                <w:rFonts w:ascii="Times New Roman"/>
                <w:b w:val="false"/>
                <w:i w:val="false"/>
                <w:color w:val="000000"/>
                <w:sz w:val="20"/>
              </w:rPr>
              <w:t>
орталық саябақ пен</w:t>
            </w:r>
            <w:r>
              <w:br/>
            </w:r>
            <w:r>
              <w:rPr>
                <w:rFonts w:ascii="Times New Roman"/>
                <w:b w:val="false"/>
                <w:i w:val="false"/>
                <w:color w:val="000000"/>
                <w:sz w:val="20"/>
              </w:rPr>
              <w:t>
сквердің аумағын</w:t>
            </w:r>
            <w:r>
              <w:br/>
            </w:r>
            <w:r>
              <w:rPr>
                <w:rFonts w:ascii="Times New Roman"/>
                <w:b w:val="false"/>
                <w:i w:val="false"/>
                <w:color w:val="000000"/>
                <w:sz w:val="20"/>
              </w:rPr>
              <w:t>
жинау – 12500 шаршы</w:t>
            </w:r>
            <w:r>
              <w:br/>
            </w:r>
            <w:r>
              <w:rPr>
                <w:rFonts w:ascii="Times New Roman"/>
                <w:b w:val="false"/>
                <w:i w:val="false"/>
                <w:color w:val="000000"/>
                <w:sz w:val="20"/>
              </w:rPr>
              <w:t>
метр.</w:t>
            </w:r>
            <w:r>
              <w:br/>
            </w:r>
            <w:r>
              <w:rPr>
                <w:rFonts w:ascii="Times New Roman"/>
                <w:b w:val="false"/>
                <w:i w:val="false"/>
                <w:color w:val="000000"/>
                <w:sz w:val="20"/>
              </w:rPr>
              <w:t>
Дәрігерлік</w:t>
            </w:r>
            <w:r>
              <w:br/>
            </w:r>
            <w:r>
              <w:rPr>
                <w:rFonts w:ascii="Times New Roman"/>
                <w:b w:val="false"/>
                <w:i w:val="false"/>
                <w:color w:val="000000"/>
                <w:sz w:val="20"/>
              </w:rPr>
              <w:t>
амбулатория үй-жайын</w:t>
            </w:r>
            <w:r>
              <w:br/>
            </w:r>
            <w:r>
              <w:rPr>
                <w:rFonts w:ascii="Times New Roman"/>
                <w:b w:val="false"/>
                <w:i w:val="false"/>
                <w:color w:val="000000"/>
                <w:sz w:val="20"/>
              </w:rPr>
              <w:t>
ақтауға, сырлауға</w:t>
            </w:r>
            <w:r>
              <w:br/>
            </w:r>
            <w:r>
              <w:rPr>
                <w:rFonts w:ascii="Times New Roman"/>
                <w:b w:val="false"/>
                <w:i w:val="false"/>
                <w:color w:val="000000"/>
                <w:sz w:val="20"/>
              </w:rPr>
              <w:t>
қатысу – 250 шаршы</w:t>
            </w:r>
            <w:r>
              <w:br/>
            </w:r>
            <w:r>
              <w:rPr>
                <w:rFonts w:ascii="Times New Roman"/>
                <w:b w:val="false"/>
                <w:i w:val="false"/>
                <w:color w:val="000000"/>
                <w:sz w:val="20"/>
              </w:rPr>
              <w:t>
метр.</w:t>
            </w:r>
            <w:r>
              <w:br/>
            </w:r>
            <w:r>
              <w:rPr>
                <w:rFonts w:ascii="Times New Roman"/>
                <w:b w:val="false"/>
                <w:i w:val="false"/>
                <w:color w:val="000000"/>
                <w:sz w:val="20"/>
              </w:rPr>
              <w:t>
Мектеп үй-жайын</w:t>
            </w:r>
            <w:r>
              <w:br/>
            </w:r>
            <w:r>
              <w:rPr>
                <w:rFonts w:ascii="Times New Roman"/>
                <w:b w:val="false"/>
                <w:i w:val="false"/>
                <w:color w:val="000000"/>
                <w:sz w:val="20"/>
              </w:rPr>
              <w:t>
ақтауға, сырлауға</w:t>
            </w:r>
            <w:r>
              <w:br/>
            </w:r>
            <w:r>
              <w:rPr>
                <w:rFonts w:ascii="Times New Roman"/>
                <w:b w:val="false"/>
                <w:i w:val="false"/>
                <w:color w:val="000000"/>
                <w:sz w:val="20"/>
              </w:rPr>
              <w:t>
қатысу – 2500 шаршы</w:t>
            </w:r>
            <w:r>
              <w:br/>
            </w:r>
            <w:r>
              <w:rPr>
                <w:rFonts w:ascii="Times New Roman"/>
                <w:b w:val="false"/>
                <w:i w:val="false"/>
                <w:color w:val="000000"/>
                <w:sz w:val="20"/>
              </w:rPr>
              <w:t>
метр.</w:t>
            </w:r>
            <w:r>
              <w:br/>
            </w:r>
            <w:r>
              <w:rPr>
                <w:rFonts w:ascii="Times New Roman"/>
                <w:b w:val="false"/>
                <w:i w:val="false"/>
                <w:color w:val="000000"/>
                <w:sz w:val="20"/>
              </w:rPr>
              <w:t>
Қ. Тұрғымбаев</w:t>
            </w:r>
            <w:r>
              <w:br/>
            </w:r>
            <w:r>
              <w:rPr>
                <w:rFonts w:ascii="Times New Roman"/>
                <w:b w:val="false"/>
                <w:i w:val="false"/>
                <w:color w:val="000000"/>
                <w:sz w:val="20"/>
              </w:rPr>
              <w:t>
атындағы селоны</w:t>
            </w:r>
            <w:r>
              <w:br/>
            </w:r>
            <w:r>
              <w:rPr>
                <w:rFonts w:ascii="Times New Roman"/>
                <w:b w:val="false"/>
                <w:i w:val="false"/>
                <w:color w:val="000000"/>
                <w:sz w:val="20"/>
              </w:rPr>
              <w:t>
көркейту:</w:t>
            </w:r>
            <w:r>
              <w:br/>
            </w:r>
            <w:r>
              <w:rPr>
                <w:rFonts w:ascii="Times New Roman"/>
                <w:b w:val="false"/>
                <w:i w:val="false"/>
                <w:color w:val="000000"/>
                <w:sz w:val="20"/>
              </w:rPr>
              <w:t>
Абай, Больничная,</w:t>
            </w:r>
            <w:r>
              <w:br/>
            </w:r>
            <w:r>
              <w:rPr>
                <w:rFonts w:ascii="Times New Roman"/>
                <w:b w:val="false"/>
                <w:i w:val="false"/>
                <w:color w:val="000000"/>
                <w:sz w:val="20"/>
              </w:rPr>
              <w:t>
Школьная,</w:t>
            </w:r>
            <w:r>
              <w:br/>
            </w:r>
            <w:r>
              <w:rPr>
                <w:rFonts w:ascii="Times New Roman"/>
                <w:b w:val="false"/>
                <w:i w:val="false"/>
                <w:color w:val="000000"/>
                <w:sz w:val="20"/>
              </w:rPr>
              <w:t>
Алтынсарин,</w:t>
            </w:r>
            <w:r>
              <w:br/>
            </w:r>
            <w:r>
              <w:rPr>
                <w:rFonts w:ascii="Times New Roman"/>
                <w:b w:val="false"/>
                <w:i w:val="false"/>
                <w:color w:val="000000"/>
                <w:sz w:val="20"/>
              </w:rPr>
              <w:t>
Молодежная</w:t>
            </w:r>
            <w:r>
              <w:br/>
            </w:r>
            <w:r>
              <w:rPr>
                <w:rFonts w:ascii="Times New Roman"/>
                <w:b w:val="false"/>
                <w:i w:val="false"/>
                <w:color w:val="000000"/>
                <w:sz w:val="20"/>
              </w:rPr>
              <w:t>
көшелерінің</w:t>
            </w:r>
            <w:r>
              <w:br/>
            </w:r>
            <w:r>
              <w:rPr>
                <w:rFonts w:ascii="Times New Roman"/>
                <w:b w:val="false"/>
                <w:i w:val="false"/>
                <w:color w:val="000000"/>
                <w:sz w:val="20"/>
              </w:rPr>
              <w:t>
аумақтарын жинау –</w:t>
            </w:r>
            <w:r>
              <w:br/>
            </w:r>
            <w:r>
              <w:rPr>
                <w:rFonts w:ascii="Times New Roman"/>
                <w:b w:val="false"/>
                <w:i w:val="false"/>
                <w:color w:val="000000"/>
                <w:sz w:val="20"/>
              </w:rPr>
              <w:t>
72000 шаршы метр;</w:t>
            </w:r>
            <w:r>
              <w:br/>
            </w:r>
            <w:r>
              <w:rPr>
                <w:rFonts w:ascii="Times New Roman"/>
                <w:b w:val="false"/>
                <w:i w:val="false"/>
                <w:color w:val="000000"/>
                <w:sz w:val="20"/>
              </w:rPr>
              <w:t>
село орталығында</w:t>
            </w:r>
            <w:r>
              <w:br/>
            </w:r>
            <w:r>
              <w:rPr>
                <w:rFonts w:ascii="Times New Roman"/>
                <w:b w:val="false"/>
                <w:i w:val="false"/>
                <w:color w:val="000000"/>
                <w:sz w:val="20"/>
              </w:rPr>
              <w:t>
ағаштар отырғызу –</w:t>
            </w:r>
            <w:r>
              <w:br/>
            </w:r>
            <w:r>
              <w:rPr>
                <w:rFonts w:ascii="Times New Roman"/>
                <w:b w:val="false"/>
                <w:i w:val="false"/>
                <w:color w:val="000000"/>
                <w:sz w:val="20"/>
              </w:rPr>
              <w:t>
500 дана;</w:t>
            </w:r>
            <w:r>
              <w:br/>
            </w:r>
            <w:r>
              <w:rPr>
                <w:rFonts w:ascii="Times New Roman"/>
                <w:b w:val="false"/>
                <w:i w:val="false"/>
                <w:color w:val="000000"/>
                <w:sz w:val="20"/>
              </w:rPr>
              <w:t>
село орталығындағы</w:t>
            </w:r>
            <w:r>
              <w:br/>
            </w:r>
            <w:r>
              <w:rPr>
                <w:rFonts w:ascii="Times New Roman"/>
                <w:b w:val="false"/>
                <w:i w:val="false"/>
                <w:color w:val="000000"/>
                <w:sz w:val="20"/>
              </w:rPr>
              <w:t>
ескерткішті ақтау,</w:t>
            </w:r>
            <w:r>
              <w:br/>
            </w:r>
            <w:r>
              <w:rPr>
                <w:rFonts w:ascii="Times New Roman"/>
                <w:b w:val="false"/>
                <w:i w:val="false"/>
                <w:color w:val="000000"/>
                <w:sz w:val="20"/>
              </w:rPr>
              <w:t>
сырлау – 40 шаршы</w:t>
            </w:r>
            <w:r>
              <w:br/>
            </w:r>
            <w:r>
              <w:rPr>
                <w:rFonts w:ascii="Times New Roman"/>
                <w:b w:val="false"/>
                <w:i w:val="false"/>
                <w:color w:val="000000"/>
                <w:sz w:val="20"/>
              </w:rPr>
              <w:t>
метр;</w:t>
            </w:r>
            <w:r>
              <w:br/>
            </w:r>
            <w:r>
              <w:rPr>
                <w:rFonts w:ascii="Times New Roman"/>
                <w:b w:val="false"/>
                <w:i w:val="false"/>
                <w:color w:val="000000"/>
                <w:sz w:val="20"/>
              </w:rPr>
              <w:t>
село орталығындағы</w:t>
            </w:r>
            <w:r>
              <w:br/>
            </w:r>
            <w:r>
              <w:rPr>
                <w:rFonts w:ascii="Times New Roman"/>
                <w:b w:val="false"/>
                <w:i w:val="false"/>
                <w:color w:val="000000"/>
                <w:sz w:val="20"/>
              </w:rPr>
              <w:t>
саябақтың аумағын</w:t>
            </w:r>
            <w:r>
              <w:br/>
            </w:r>
            <w:r>
              <w:rPr>
                <w:rFonts w:ascii="Times New Roman"/>
                <w:b w:val="false"/>
                <w:i w:val="false"/>
                <w:color w:val="000000"/>
                <w:sz w:val="20"/>
              </w:rPr>
              <w:t>
жинау – 12000 шаршы</w:t>
            </w:r>
            <w:r>
              <w:br/>
            </w:r>
            <w:r>
              <w:rPr>
                <w:rFonts w:ascii="Times New Roman"/>
                <w:b w:val="false"/>
                <w:i w:val="false"/>
                <w:color w:val="000000"/>
                <w:sz w:val="20"/>
              </w:rPr>
              <w:t>
метр;</w:t>
            </w:r>
            <w:r>
              <w:br/>
            </w:r>
            <w:r>
              <w:rPr>
                <w:rFonts w:ascii="Times New Roman"/>
                <w:b w:val="false"/>
                <w:i w:val="false"/>
                <w:color w:val="000000"/>
                <w:sz w:val="20"/>
              </w:rPr>
              <w:t>
село орталығында</w:t>
            </w:r>
            <w:r>
              <w:br/>
            </w:r>
            <w:r>
              <w:rPr>
                <w:rFonts w:ascii="Times New Roman"/>
                <w:b w:val="false"/>
                <w:i w:val="false"/>
                <w:color w:val="000000"/>
                <w:sz w:val="20"/>
              </w:rPr>
              <w:t>
гүлбақтарды бөлу,</w:t>
            </w:r>
            <w:r>
              <w:br/>
            </w:r>
            <w:r>
              <w:rPr>
                <w:rFonts w:ascii="Times New Roman"/>
                <w:b w:val="false"/>
                <w:i w:val="false"/>
                <w:color w:val="000000"/>
                <w:sz w:val="20"/>
              </w:rPr>
              <w:t>
үнемі оны суару және</w:t>
            </w:r>
            <w:r>
              <w:br/>
            </w:r>
            <w:r>
              <w:rPr>
                <w:rFonts w:ascii="Times New Roman"/>
                <w:b w:val="false"/>
                <w:i w:val="false"/>
                <w:color w:val="000000"/>
                <w:sz w:val="20"/>
              </w:rPr>
              <w:t>
шөп жұлу – 20 шаршы</w:t>
            </w:r>
            <w:r>
              <w:br/>
            </w:r>
            <w:r>
              <w:rPr>
                <w:rFonts w:ascii="Times New Roman"/>
                <w:b w:val="false"/>
                <w:i w:val="false"/>
                <w:color w:val="000000"/>
                <w:sz w:val="20"/>
              </w:rPr>
              <w:t>
метр;</w:t>
            </w:r>
            <w:r>
              <w:br/>
            </w:r>
            <w:r>
              <w:rPr>
                <w:rFonts w:ascii="Times New Roman"/>
                <w:b w:val="false"/>
                <w:i w:val="false"/>
                <w:color w:val="000000"/>
                <w:sz w:val="20"/>
              </w:rPr>
              <w:t>
Абай, Школьная,</w:t>
            </w:r>
            <w:r>
              <w:br/>
            </w:r>
            <w:r>
              <w:rPr>
                <w:rFonts w:ascii="Times New Roman"/>
                <w:b w:val="false"/>
                <w:i w:val="false"/>
                <w:color w:val="000000"/>
                <w:sz w:val="20"/>
              </w:rPr>
              <w:t>
Больничная көшелерін</w:t>
            </w:r>
            <w:r>
              <w:br/>
            </w:r>
            <w:r>
              <w:rPr>
                <w:rFonts w:ascii="Times New Roman"/>
                <w:b w:val="false"/>
                <w:i w:val="false"/>
                <w:color w:val="000000"/>
                <w:sz w:val="20"/>
              </w:rPr>
              <w:t>
жинау, оған іргелес</w:t>
            </w:r>
            <w:r>
              <w:br/>
            </w:r>
            <w:r>
              <w:rPr>
                <w:rFonts w:ascii="Times New Roman"/>
                <w:b w:val="false"/>
                <w:i w:val="false"/>
                <w:color w:val="000000"/>
                <w:sz w:val="20"/>
              </w:rPr>
              <w:t>
аумақтарын жинау –</w:t>
            </w:r>
            <w:r>
              <w:br/>
            </w:r>
            <w:r>
              <w:rPr>
                <w:rFonts w:ascii="Times New Roman"/>
                <w:b w:val="false"/>
                <w:i w:val="false"/>
                <w:color w:val="000000"/>
                <w:sz w:val="20"/>
              </w:rPr>
              <w:t>
10500 шаршы метр,</w:t>
            </w:r>
            <w:r>
              <w:br/>
            </w:r>
            <w:r>
              <w:rPr>
                <w:rFonts w:ascii="Times New Roman"/>
                <w:b w:val="false"/>
                <w:i w:val="false"/>
                <w:color w:val="000000"/>
                <w:sz w:val="20"/>
              </w:rPr>
              <w:t>
құрылыс қоқыстарын</w:t>
            </w:r>
            <w:r>
              <w:br/>
            </w:r>
            <w:r>
              <w:rPr>
                <w:rFonts w:ascii="Times New Roman"/>
                <w:b w:val="false"/>
                <w:i w:val="false"/>
                <w:color w:val="000000"/>
                <w:sz w:val="20"/>
              </w:rPr>
              <w:t>
тиеу – 60 тонна.</w:t>
            </w:r>
            <w:r>
              <w:br/>
            </w:r>
            <w:r>
              <w:rPr>
                <w:rFonts w:ascii="Times New Roman"/>
                <w:b w:val="false"/>
                <w:i w:val="false"/>
                <w:color w:val="000000"/>
                <w:sz w:val="20"/>
              </w:rPr>
              <w:t>
Черниговка селосын</w:t>
            </w:r>
            <w:r>
              <w:br/>
            </w:r>
            <w:r>
              <w:rPr>
                <w:rFonts w:ascii="Times New Roman"/>
                <w:b w:val="false"/>
                <w:i w:val="false"/>
                <w:color w:val="000000"/>
                <w:sz w:val="20"/>
              </w:rPr>
              <w:t>
көркейту:</w:t>
            </w:r>
            <w:r>
              <w:br/>
            </w:r>
            <w:r>
              <w:rPr>
                <w:rFonts w:ascii="Times New Roman"/>
                <w:b w:val="false"/>
                <w:i w:val="false"/>
                <w:color w:val="000000"/>
                <w:sz w:val="20"/>
              </w:rPr>
              <w:t>
Ленин, Резниченко,</w:t>
            </w:r>
            <w:r>
              <w:br/>
            </w:r>
            <w:r>
              <w:rPr>
                <w:rFonts w:ascii="Times New Roman"/>
                <w:b w:val="false"/>
                <w:i w:val="false"/>
                <w:color w:val="000000"/>
                <w:sz w:val="20"/>
              </w:rPr>
              <w:t>
Комсомольская, Абай,</w:t>
            </w:r>
            <w:r>
              <w:br/>
            </w:r>
            <w:r>
              <w:rPr>
                <w:rFonts w:ascii="Times New Roman"/>
                <w:b w:val="false"/>
                <w:i w:val="false"/>
                <w:color w:val="000000"/>
                <w:sz w:val="20"/>
              </w:rPr>
              <w:t>
Черкашин, Школьная,</w:t>
            </w:r>
            <w:r>
              <w:br/>
            </w:r>
            <w:r>
              <w:rPr>
                <w:rFonts w:ascii="Times New Roman"/>
                <w:b w:val="false"/>
                <w:i w:val="false"/>
                <w:color w:val="000000"/>
                <w:sz w:val="20"/>
              </w:rPr>
              <w:t>
Октябрьская, Новая</w:t>
            </w:r>
            <w:r>
              <w:br/>
            </w:r>
            <w:r>
              <w:rPr>
                <w:rFonts w:ascii="Times New Roman"/>
                <w:b w:val="false"/>
                <w:i w:val="false"/>
                <w:color w:val="000000"/>
                <w:sz w:val="20"/>
              </w:rPr>
              <w:t>
көшелерінің</w:t>
            </w:r>
            <w:r>
              <w:br/>
            </w:r>
            <w:r>
              <w:rPr>
                <w:rFonts w:ascii="Times New Roman"/>
                <w:b w:val="false"/>
                <w:i w:val="false"/>
                <w:color w:val="000000"/>
                <w:sz w:val="20"/>
              </w:rPr>
              <w:t>
аумақтарын жинау –</w:t>
            </w:r>
            <w:r>
              <w:br/>
            </w:r>
            <w:r>
              <w:rPr>
                <w:rFonts w:ascii="Times New Roman"/>
                <w:b w:val="false"/>
                <w:i w:val="false"/>
                <w:color w:val="000000"/>
                <w:sz w:val="20"/>
              </w:rPr>
              <w:t>
69000 шаршы метр;</w:t>
            </w:r>
            <w:r>
              <w:br/>
            </w:r>
            <w:r>
              <w:rPr>
                <w:rFonts w:ascii="Times New Roman"/>
                <w:b w:val="false"/>
                <w:i w:val="false"/>
                <w:color w:val="000000"/>
                <w:sz w:val="20"/>
              </w:rPr>
              <w:t>
орталық алаң аумағын</w:t>
            </w:r>
            <w:r>
              <w:br/>
            </w:r>
            <w:r>
              <w:rPr>
                <w:rFonts w:ascii="Times New Roman"/>
                <w:b w:val="false"/>
                <w:i w:val="false"/>
                <w:color w:val="000000"/>
                <w:sz w:val="20"/>
              </w:rPr>
              <w:t>
жинау – 5500 шаршы</w:t>
            </w:r>
            <w:r>
              <w:br/>
            </w:r>
            <w:r>
              <w:rPr>
                <w:rFonts w:ascii="Times New Roman"/>
                <w:b w:val="false"/>
                <w:i w:val="false"/>
                <w:color w:val="000000"/>
                <w:sz w:val="20"/>
              </w:rPr>
              <w:t>
метр;</w:t>
            </w:r>
            <w:r>
              <w:br/>
            </w:r>
            <w:r>
              <w:rPr>
                <w:rFonts w:ascii="Times New Roman"/>
                <w:b w:val="false"/>
                <w:i w:val="false"/>
                <w:color w:val="000000"/>
                <w:sz w:val="20"/>
              </w:rPr>
              <w:t>
село орталығындағы</w:t>
            </w:r>
            <w:r>
              <w:br/>
            </w:r>
            <w:r>
              <w:rPr>
                <w:rFonts w:ascii="Times New Roman"/>
                <w:b w:val="false"/>
                <w:i w:val="false"/>
                <w:color w:val="000000"/>
                <w:sz w:val="20"/>
              </w:rPr>
              <w:t>
ағаштар мен</w:t>
            </w:r>
            <w:r>
              <w:br/>
            </w:r>
            <w:r>
              <w:rPr>
                <w:rFonts w:ascii="Times New Roman"/>
                <w:b w:val="false"/>
                <w:i w:val="false"/>
                <w:color w:val="000000"/>
                <w:sz w:val="20"/>
              </w:rPr>
              <w:t>
көшеттерді қию – 400</w:t>
            </w:r>
            <w:r>
              <w:br/>
            </w:r>
            <w:r>
              <w:rPr>
                <w:rFonts w:ascii="Times New Roman"/>
                <w:b w:val="false"/>
                <w:i w:val="false"/>
                <w:color w:val="000000"/>
                <w:sz w:val="20"/>
              </w:rPr>
              <w:t>
дана;</w:t>
            </w:r>
            <w:r>
              <w:br/>
            </w:r>
            <w:r>
              <w:rPr>
                <w:rFonts w:ascii="Times New Roman"/>
                <w:b w:val="false"/>
                <w:i w:val="false"/>
                <w:color w:val="000000"/>
                <w:sz w:val="20"/>
              </w:rPr>
              <w:t>
село орталығында</w:t>
            </w:r>
            <w:r>
              <w:br/>
            </w:r>
            <w:r>
              <w:rPr>
                <w:rFonts w:ascii="Times New Roman"/>
                <w:b w:val="false"/>
                <w:i w:val="false"/>
                <w:color w:val="000000"/>
                <w:sz w:val="20"/>
              </w:rPr>
              <w:t>
ағаштар отырғызу –</w:t>
            </w:r>
            <w:r>
              <w:br/>
            </w:r>
            <w:r>
              <w:rPr>
                <w:rFonts w:ascii="Times New Roman"/>
                <w:b w:val="false"/>
                <w:i w:val="false"/>
                <w:color w:val="000000"/>
                <w:sz w:val="20"/>
              </w:rPr>
              <w:t>
200 дана;</w:t>
            </w:r>
            <w:r>
              <w:br/>
            </w:r>
            <w:r>
              <w:rPr>
                <w:rFonts w:ascii="Times New Roman"/>
                <w:b w:val="false"/>
                <w:i w:val="false"/>
                <w:color w:val="000000"/>
                <w:sz w:val="20"/>
              </w:rPr>
              <w:t>
село орталығындағы</w:t>
            </w:r>
            <w:r>
              <w:br/>
            </w:r>
            <w:r>
              <w:rPr>
                <w:rFonts w:ascii="Times New Roman"/>
                <w:b w:val="false"/>
                <w:i w:val="false"/>
                <w:color w:val="000000"/>
                <w:sz w:val="20"/>
              </w:rPr>
              <w:t>
ескерткішті ақтау,</w:t>
            </w:r>
            <w:r>
              <w:br/>
            </w:r>
            <w:r>
              <w:rPr>
                <w:rFonts w:ascii="Times New Roman"/>
                <w:b w:val="false"/>
                <w:i w:val="false"/>
                <w:color w:val="000000"/>
                <w:sz w:val="20"/>
              </w:rPr>
              <w:t>
сырлау – 100 шаршы</w:t>
            </w:r>
            <w:r>
              <w:br/>
            </w:r>
            <w:r>
              <w:rPr>
                <w:rFonts w:ascii="Times New Roman"/>
                <w:b w:val="false"/>
                <w:i w:val="false"/>
                <w:color w:val="000000"/>
                <w:sz w:val="20"/>
              </w:rPr>
              <w:t>
метр.</w:t>
            </w:r>
            <w:r>
              <w:br/>
            </w:r>
            <w:r>
              <w:rPr>
                <w:rFonts w:ascii="Times New Roman"/>
                <w:b w:val="false"/>
                <w:i w:val="false"/>
                <w:color w:val="000000"/>
                <w:sz w:val="20"/>
              </w:rPr>
              <w:t>
Харьков селосын</w:t>
            </w:r>
            <w:r>
              <w:br/>
            </w:r>
            <w:r>
              <w:rPr>
                <w:rFonts w:ascii="Times New Roman"/>
                <w:b w:val="false"/>
                <w:i w:val="false"/>
                <w:color w:val="000000"/>
                <w:sz w:val="20"/>
              </w:rPr>
              <w:t>
көркейту:</w:t>
            </w:r>
            <w:r>
              <w:br/>
            </w:r>
            <w:r>
              <w:rPr>
                <w:rFonts w:ascii="Times New Roman"/>
                <w:b w:val="false"/>
                <w:i w:val="false"/>
                <w:color w:val="000000"/>
                <w:sz w:val="20"/>
              </w:rPr>
              <w:t>
Селоның орталық</w:t>
            </w:r>
            <w:r>
              <w:br/>
            </w:r>
            <w:r>
              <w:rPr>
                <w:rFonts w:ascii="Times New Roman"/>
                <w:b w:val="false"/>
                <w:i w:val="false"/>
                <w:color w:val="000000"/>
                <w:sz w:val="20"/>
              </w:rPr>
              <w:t>
алаңының,</w:t>
            </w:r>
            <w:r>
              <w:br/>
            </w:r>
            <w:r>
              <w:rPr>
                <w:rFonts w:ascii="Times New Roman"/>
                <w:b w:val="false"/>
                <w:i w:val="false"/>
                <w:color w:val="000000"/>
                <w:sz w:val="20"/>
              </w:rPr>
              <w:t>
көшелерінің</w:t>
            </w:r>
            <w:r>
              <w:br/>
            </w:r>
            <w:r>
              <w:rPr>
                <w:rFonts w:ascii="Times New Roman"/>
                <w:b w:val="false"/>
                <w:i w:val="false"/>
                <w:color w:val="000000"/>
                <w:sz w:val="20"/>
              </w:rPr>
              <w:t>
аумақтарын жинау –</w:t>
            </w:r>
            <w:r>
              <w:br/>
            </w:r>
            <w:r>
              <w:rPr>
                <w:rFonts w:ascii="Times New Roman"/>
                <w:b w:val="false"/>
                <w:i w:val="false"/>
                <w:color w:val="000000"/>
                <w:sz w:val="20"/>
              </w:rPr>
              <w:t>
18000 шаршы метр,</w:t>
            </w:r>
            <w:r>
              <w:br/>
            </w:r>
            <w:r>
              <w:rPr>
                <w:rFonts w:ascii="Times New Roman"/>
                <w:b w:val="false"/>
                <w:i w:val="false"/>
                <w:color w:val="000000"/>
                <w:sz w:val="20"/>
              </w:rPr>
              <w:t>
Дұзбай селосын</w:t>
            </w:r>
            <w:r>
              <w:br/>
            </w:r>
            <w:r>
              <w:rPr>
                <w:rFonts w:ascii="Times New Roman"/>
                <w:b w:val="false"/>
                <w:i w:val="false"/>
                <w:color w:val="000000"/>
                <w:sz w:val="20"/>
              </w:rPr>
              <w:t>
көркейту:</w:t>
            </w:r>
            <w:r>
              <w:br/>
            </w:r>
            <w:r>
              <w:rPr>
                <w:rFonts w:ascii="Times New Roman"/>
                <w:b w:val="false"/>
                <w:i w:val="false"/>
                <w:color w:val="000000"/>
                <w:sz w:val="20"/>
              </w:rPr>
              <w:t>
көшелерінің</w:t>
            </w:r>
            <w:r>
              <w:br/>
            </w:r>
            <w:r>
              <w:rPr>
                <w:rFonts w:ascii="Times New Roman"/>
                <w:b w:val="false"/>
                <w:i w:val="false"/>
                <w:color w:val="000000"/>
                <w:sz w:val="20"/>
              </w:rPr>
              <w:t>
аумақтарын жинау –</w:t>
            </w:r>
            <w:r>
              <w:br/>
            </w:r>
            <w:r>
              <w:rPr>
                <w:rFonts w:ascii="Times New Roman"/>
                <w:b w:val="false"/>
                <w:i w:val="false"/>
                <w:color w:val="000000"/>
                <w:sz w:val="20"/>
              </w:rPr>
              <w:t>
12000 шаршы метр.</w:t>
            </w:r>
            <w:r>
              <w:br/>
            </w:r>
            <w:r>
              <w:rPr>
                <w:rFonts w:ascii="Times New Roman"/>
                <w:b w:val="false"/>
                <w:i w:val="false"/>
                <w:color w:val="000000"/>
                <w:sz w:val="20"/>
              </w:rPr>
              <w:t>
Первомай селосын</w:t>
            </w:r>
            <w:r>
              <w:br/>
            </w:r>
            <w:r>
              <w:rPr>
                <w:rFonts w:ascii="Times New Roman"/>
                <w:b w:val="false"/>
                <w:i w:val="false"/>
                <w:color w:val="000000"/>
                <w:sz w:val="20"/>
              </w:rPr>
              <w:t>
көркейту:</w:t>
            </w:r>
            <w:r>
              <w:br/>
            </w:r>
            <w:r>
              <w:rPr>
                <w:rFonts w:ascii="Times New Roman"/>
                <w:b w:val="false"/>
                <w:i w:val="false"/>
                <w:color w:val="000000"/>
                <w:sz w:val="20"/>
              </w:rPr>
              <w:t>
Советская, Школьная,</w:t>
            </w:r>
            <w:r>
              <w:br/>
            </w:r>
            <w:r>
              <w:rPr>
                <w:rFonts w:ascii="Times New Roman"/>
                <w:b w:val="false"/>
                <w:i w:val="false"/>
                <w:color w:val="000000"/>
                <w:sz w:val="20"/>
              </w:rPr>
              <w:t>
Жамбыл, Уәлиханов</w:t>
            </w:r>
            <w:r>
              <w:br/>
            </w:r>
            <w:r>
              <w:rPr>
                <w:rFonts w:ascii="Times New Roman"/>
                <w:b w:val="false"/>
                <w:i w:val="false"/>
                <w:color w:val="000000"/>
                <w:sz w:val="20"/>
              </w:rPr>
              <w:t>
көшелерінің</w:t>
            </w:r>
            <w:r>
              <w:br/>
            </w:r>
            <w:r>
              <w:rPr>
                <w:rFonts w:ascii="Times New Roman"/>
                <w:b w:val="false"/>
                <w:i w:val="false"/>
                <w:color w:val="000000"/>
                <w:sz w:val="20"/>
              </w:rPr>
              <w:t>
аумақтарын жинау –</w:t>
            </w:r>
            <w:r>
              <w:br/>
            </w:r>
            <w:r>
              <w:rPr>
                <w:rFonts w:ascii="Times New Roman"/>
                <w:b w:val="false"/>
                <w:i w:val="false"/>
                <w:color w:val="000000"/>
                <w:sz w:val="20"/>
              </w:rPr>
              <w:t>
32000 шаршы метр;</w:t>
            </w:r>
            <w:r>
              <w:br/>
            </w:r>
            <w:r>
              <w:rPr>
                <w:rFonts w:ascii="Times New Roman"/>
                <w:b w:val="false"/>
                <w:i w:val="false"/>
                <w:color w:val="000000"/>
                <w:sz w:val="20"/>
              </w:rPr>
              <w:t>
село орталығындағы</w:t>
            </w:r>
            <w:r>
              <w:br/>
            </w:r>
            <w:r>
              <w:rPr>
                <w:rFonts w:ascii="Times New Roman"/>
                <w:b w:val="false"/>
                <w:i w:val="false"/>
                <w:color w:val="000000"/>
                <w:sz w:val="20"/>
              </w:rPr>
              <w:t>
ағаштар мен</w:t>
            </w:r>
            <w:r>
              <w:br/>
            </w:r>
            <w:r>
              <w:rPr>
                <w:rFonts w:ascii="Times New Roman"/>
                <w:b w:val="false"/>
                <w:i w:val="false"/>
                <w:color w:val="000000"/>
                <w:sz w:val="20"/>
              </w:rPr>
              <w:t>
көшеттерді қию – 300</w:t>
            </w:r>
            <w:r>
              <w:br/>
            </w:r>
            <w:r>
              <w:rPr>
                <w:rFonts w:ascii="Times New Roman"/>
                <w:b w:val="false"/>
                <w:i w:val="false"/>
                <w:color w:val="000000"/>
                <w:sz w:val="20"/>
              </w:rPr>
              <w:t>
дана;</w:t>
            </w:r>
            <w:r>
              <w:br/>
            </w:r>
            <w:r>
              <w:rPr>
                <w:rFonts w:ascii="Times New Roman"/>
                <w:b w:val="false"/>
                <w:i w:val="false"/>
                <w:color w:val="000000"/>
                <w:sz w:val="20"/>
              </w:rPr>
              <w:t>
село орталығында</w:t>
            </w:r>
            <w:r>
              <w:br/>
            </w:r>
            <w:r>
              <w:rPr>
                <w:rFonts w:ascii="Times New Roman"/>
                <w:b w:val="false"/>
                <w:i w:val="false"/>
                <w:color w:val="000000"/>
                <w:sz w:val="20"/>
              </w:rPr>
              <w:t>
ағаштар отырғызу –</w:t>
            </w:r>
            <w:r>
              <w:br/>
            </w:r>
            <w:r>
              <w:rPr>
                <w:rFonts w:ascii="Times New Roman"/>
                <w:b w:val="false"/>
                <w:i w:val="false"/>
                <w:color w:val="000000"/>
                <w:sz w:val="20"/>
              </w:rPr>
              <w:t>
200 дана;</w:t>
            </w:r>
            <w:r>
              <w:br/>
            </w:r>
            <w:r>
              <w:rPr>
                <w:rFonts w:ascii="Times New Roman"/>
                <w:b w:val="false"/>
                <w:i w:val="false"/>
                <w:color w:val="000000"/>
                <w:sz w:val="20"/>
              </w:rPr>
              <w:t>
село орталығындағы</w:t>
            </w:r>
            <w:r>
              <w:br/>
            </w:r>
            <w:r>
              <w:rPr>
                <w:rFonts w:ascii="Times New Roman"/>
                <w:b w:val="false"/>
                <w:i w:val="false"/>
                <w:color w:val="000000"/>
                <w:sz w:val="20"/>
              </w:rPr>
              <w:t>
қоршауды ақтау – 700</w:t>
            </w:r>
            <w:r>
              <w:br/>
            </w:r>
            <w:r>
              <w:rPr>
                <w:rFonts w:ascii="Times New Roman"/>
                <w:b w:val="false"/>
                <w:i w:val="false"/>
                <w:color w:val="000000"/>
                <w:sz w:val="20"/>
              </w:rPr>
              <w:t>
шаршы метр;</w:t>
            </w:r>
            <w:r>
              <w:br/>
            </w:r>
            <w:r>
              <w:rPr>
                <w:rFonts w:ascii="Times New Roman"/>
                <w:b w:val="false"/>
                <w:i w:val="false"/>
                <w:color w:val="000000"/>
                <w:sz w:val="20"/>
              </w:rPr>
              <w:t>
село орталығында</w:t>
            </w:r>
            <w:r>
              <w:br/>
            </w:r>
            <w:r>
              <w:rPr>
                <w:rFonts w:ascii="Times New Roman"/>
                <w:b w:val="false"/>
                <w:i w:val="false"/>
                <w:color w:val="000000"/>
                <w:sz w:val="20"/>
              </w:rPr>
              <w:t>
гүлбақтарды</w:t>
            </w:r>
            <w:r>
              <w:br/>
            </w:r>
            <w:r>
              <w:rPr>
                <w:rFonts w:ascii="Times New Roman"/>
                <w:b w:val="false"/>
                <w:i w:val="false"/>
                <w:color w:val="000000"/>
                <w:sz w:val="20"/>
              </w:rPr>
              <w:t>
отырғызу, үнемі оны</w:t>
            </w:r>
            <w:r>
              <w:br/>
            </w:r>
            <w:r>
              <w:rPr>
                <w:rFonts w:ascii="Times New Roman"/>
                <w:b w:val="false"/>
                <w:i w:val="false"/>
                <w:color w:val="000000"/>
                <w:sz w:val="20"/>
              </w:rPr>
              <w:t>
суару және шөп жұлу</w:t>
            </w:r>
            <w:r>
              <w:br/>
            </w:r>
            <w:r>
              <w:rPr>
                <w:rFonts w:ascii="Times New Roman"/>
                <w:b w:val="false"/>
                <w:i w:val="false"/>
                <w:color w:val="000000"/>
                <w:sz w:val="20"/>
              </w:rPr>
              <w:t>
– 200 шаршы метр;</w:t>
            </w:r>
            <w:r>
              <w:br/>
            </w:r>
            <w:r>
              <w:rPr>
                <w:rFonts w:ascii="Times New Roman"/>
                <w:b w:val="false"/>
                <w:i w:val="false"/>
                <w:color w:val="000000"/>
                <w:sz w:val="20"/>
              </w:rPr>
              <w:t>
село орталығындағы</w:t>
            </w:r>
            <w:r>
              <w:br/>
            </w:r>
            <w:r>
              <w:rPr>
                <w:rFonts w:ascii="Times New Roman"/>
                <w:b w:val="false"/>
                <w:i w:val="false"/>
                <w:color w:val="000000"/>
                <w:sz w:val="20"/>
              </w:rPr>
              <w:t>
ескерткішті ақтау,</w:t>
            </w:r>
            <w:r>
              <w:br/>
            </w:r>
            <w:r>
              <w:rPr>
                <w:rFonts w:ascii="Times New Roman"/>
                <w:b w:val="false"/>
                <w:i w:val="false"/>
                <w:color w:val="000000"/>
                <w:sz w:val="20"/>
              </w:rPr>
              <w:t>
сырлау – 100 шаршы</w:t>
            </w:r>
            <w:r>
              <w:br/>
            </w:r>
            <w:r>
              <w:rPr>
                <w:rFonts w:ascii="Times New Roman"/>
                <w:b w:val="false"/>
                <w:i w:val="false"/>
                <w:color w:val="000000"/>
                <w:sz w:val="20"/>
              </w:rPr>
              <w:t>
метр.</w:t>
            </w:r>
            <w:r>
              <w:br/>
            </w:r>
            <w:r>
              <w:rPr>
                <w:rFonts w:ascii="Times New Roman"/>
                <w:b w:val="false"/>
                <w:i w:val="false"/>
                <w:color w:val="000000"/>
                <w:sz w:val="20"/>
              </w:rPr>
              <w:t>
Көктал селосын</w:t>
            </w:r>
            <w:r>
              <w:br/>
            </w:r>
            <w:r>
              <w:rPr>
                <w:rFonts w:ascii="Times New Roman"/>
                <w:b w:val="false"/>
                <w:i w:val="false"/>
                <w:color w:val="000000"/>
                <w:sz w:val="20"/>
              </w:rPr>
              <w:t>
көркейту:</w:t>
            </w:r>
            <w:r>
              <w:br/>
            </w:r>
            <w:r>
              <w:rPr>
                <w:rFonts w:ascii="Times New Roman"/>
                <w:b w:val="false"/>
                <w:i w:val="false"/>
                <w:color w:val="000000"/>
                <w:sz w:val="20"/>
              </w:rPr>
              <w:t>
орталық көшенің</w:t>
            </w:r>
            <w:r>
              <w:br/>
            </w:r>
            <w:r>
              <w:rPr>
                <w:rFonts w:ascii="Times New Roman"/>
                <w:b w:val="false"/>
                <w:i w:val="false"/>
                <w:color w:val="000000"/>
                <w:sz w:val="20"/>
              </w:rPr>
              <w:t>
аумағын жинау –</w:t>
            </w:r>
            <w:r>
              <w:br/>
            </w:r>
            <w:r>
              <w:rPr>
                <w:rFonts w:ascii="Times New Roman"/>
                <w:b w:val="false"/>
                <w:i w:val="false"/>
                <w:color w:val="000000"/>
                <w:sz w:val="20"/>
              </w:rPr>
              <w:t>
10900 шаршы метр;</w:t>
            </w:r>
            <w:r>
              <w:br/>
            </w:r>
            <w:r>
              <w:rPr>
                <w:rFonts w:ascii="Times New Roman"/>
                <w:b w:val="false"/>
                <w:i w:val="false"/>
                <w:color w:val="000000"/>
                <w:sz w:val="20"/>
              </w:rPr>
              <w:t>
фельдшерлік пунктке,</w:t>
            </w:r>
            <w:r>
              <w:br/>
            </w:r>
            <w:r>
              <w:rPr>
                <w:rFonts w:ascii="Times New Roman"/>
                <w:b w:val="false"/>
                <w:i w:val="false"/>
                <w:color w:val="000000"/>
                <w:sz w:val="20"/>
              </w:rPr>
              <w:t>
Мәдениет үйіне</w:t>
            </w:r>
            <w:r>
              <w:br/>
            </w:r>
            <w:r>
              <w:rPr>
                <w:rFonts w:ascii="Times New Roman"/>
                <w:b w:val="false"/>
                <w:i w:val="false"/>
                <w:color w:val="000000"/>
                <w:sz w:val="20"/>
              </w:rPr>
              <w:t>
іргелес аумақтарын</w:t>
            </w:r>
            <w:r>
              <w:br/>
            </w:r>
            <w:r>
              <w:rPr>
                <w:rFonts w:ascii="Times New Roman"/>
                <w:b w:val="false"/>
                <w:i w:val="false"/>
                <w:color w:val="000000"/>
                <w:sz w:val="20"/>
              </w:rPr>
              <w:t>
жинау – 3600 шаршы</w:t>
            </w:r>
            <w:r>
              <w:br/>
            </w:r>
            <w:r>
              <w:rPr>
                <w:rFonts w:ascii="Times New Roman"/>
                <w:b w:val="false"/>
                <w:i w:val="false"/>
                <w:color w:val="000000"/>
                <w:sz w:val="20"/>
              </w:rPr>
              <w:t>
метр;</w:t>
            </w:r>
            <w:r>
              <w:br/>
            </w:r>
            <w:r>
              <w:rPr>
                <w:rFonts w:ascii="Times New Roman"/>
                <w:b w:val="false"/>
                <w:i w:val="false"/>
                <w:color w:val="000000"/>
                <w:sz w:val="20"/>
              </w:rPr>
              <w:t>
ағаштарды қию – 240</w:t>
            </w:r>
            <w:r>
              <w:br/>
            </w:r>
            <w:r>
              <w:rPr>
                <w:rFonts w:ascii="Times New Roman"/>
                <w:b w:val="false"/>
                <w:i w:val="false"/>
                <w:color w:val="000000"/>
                <w:sz w:val="20"/>
              </w:rPr>
              <w:t>
дана;</w:t>
            </w:r>
            <w:r>
              <w:br/>
            </w:r>
            <w:r>
              <w:rPr>
                <w:rFonts w:ascii="Times New Roman"/>
                <w:b w:val="false"/>
                <w:i w:val="false"/>
                <w:color w:val="000000"/>
                <w:sz w:val="20"/>
              </w:rPr>
              <w:t>
село орталығында</w:t>
            </w:r>
            <w:r>
              <w:br/>
            </w:r>
            <w:r>
              <w:rPr>
                <w:rFonts w:ascii="Times New Roman"/>
                <w:b w:val="false"/>
                <w:i w:val="false"/>
                <w:color w:val="000000"/>
                <w:sz w:val="20"/>
              </w:rPr>
              <w:t>
ағаштар отырғызу –</w:t>
            </w:r>
            <w:r>
              <w:br/>
            </w:r>
            <w:r>
              <w:rPr>
                <w:rFonts w:ascii="Times New Roman"/>
                <w:b w:val="false"/>
                <w:i w:val="false"/>
                <w:color w:val="000000"/>
                <w:sz w:val="20"/>
              </w:rPr>
              <w:t>
100 дана;</w:t>
            </w:r>
            <w:r>
              <w:br/>
            </w:r>
            <w:r>
              <w:rPr>
                <w:rFonts w:ascii="Times New Roman"/>
                <w:b w:val="false"/>
                <w:i w:val="false"/>
                <w:color w:val="000000"/>
                <w:sz w:val="20"/>
              </w:rPr>
              <w:t>
село орталығында</w:t>
            </w:r>
            <w:r>
              <w:br/>
            </w:r>
            <w:r>
              <w:rPr>
                <w:rFonts w:ascii="Times New Roman"/>
                <w:b w:val="false"/>
                <w:i w:val="false"/>
                <w:color w:val="000000"/>
                <w:sz w:val="20"/>
              </w:rPr>
              <w:t>
гүлбақтарды</w:t>
            </w:r>
            <w:r>
              <w:br/>
            </w:r>
            <w:r>
              <w:rPr>
                <w:rFonts w:ascii="Times New Roman"/>
                <w:b w:val="false"/>
                <w:i w:val="false"/>
                <w:color w:val="000000"/>
                <w:sz w:val="20"/>
              </w:rPr>
              <w:t>
отырғызу, үнемі оны</w:t>
            </w:r>
            <w:r>
              <w:br/>
            </w:r>
            <w:r>
              <w:rPr>
                <w:rFonts w:ascii="Times New Roman"/>
                <w:b w:val="false"/>
                <w:i w:val="false"/>
                <w:color w:val="000000"/>
                <w:sz w:val="20"/>
              </w:rPr>
              <w:t>
суару және шөп жұлу</w:t>
            </w:r>
            <w:r>
              <w:br/>
            </w:r>
            <w:r>
              <w:rPr>
                <w:rFonts w:ascii="Times New Roman"/>
                <w:b w:val="false"/>
                <w:i w:val="false"/>
                <w:color w:val="000000"/>
                <w:sz w:val="20"/>
              </w:rPr>
              <w:t>
– 40 шаршы метр.</w:t>
            </w:r>
            <w:r>
              <w:br/>
            </w:r>
            <w:r>
              <w:rPr>
                <w:rFonts w:ascii="Times New Roman"/>
                <w:b w:val="false"/>
                <w:i w:val="false"/>
                <w:color w:val="000000"/>
                <w:sz w:val="20"/>
              </w:rPr>
              <w:t>
Алдын ала кәсіптік</w:t>
            </w:r>
            <w:r>
              <w:br/>
            </w:r>
            <w:r>
              <w:rPr>
                <w:rFonts w:ascii="Times New Roman"/>
                <w:b w:val="false"/>
                <w:i w:val="false"/>
                <w:color w:val="000000"/>
                <w:sz w:val="20"/>
              </w:rPr>
              <w:t>
даярлаудан өтуін</w:t>
            </w:r>
            <w:r>
              <w:br/>
            </w:r>
            <w:r>
              <w:rPr>
                <w:rFonts w:ascii="Times New Roman"/>
                <w:b w:val="false"/>
                <w:i w:val="false"/>
                <w:color w:val="000000"/>
                <w:sz w:val="20"/>
              </w:rPr>
              <w:t>
талап етпейді.</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11696</w:t>
            </w:r>
          </w:p>
          <w:p>
            <w:pPr>
              <w:spacing w:after="20"/>
              <w:ind w:left="20"/>
              <w:jc w:val="both"/>
            </w:pPr>
            <w:r>
              <w:rPr>
                <w:rFonts w:ascii="Times New Roman"/>
                <w:b w:val="false"/>
                <w:i w:val="false"/>
                <w:color w:val="000000"/>
                <w:sz w:val="20"/>
              </w:rPr>
              <w:t>384</w:t>
            </w:r>
          </w:p>
          <w:p>
            <w:pPr>
              <w:spacing w:after="20"/>
              <w:ind w:left="20"/>
              <w:jc w:val="both"/>
            </w:pPr>
            <w:r>
              <w:rPr>
                <w:rFonts w:ascii="Times New Roman"/>
                <w:b w:val="false"/>
                <w:i w:val="false"/>
                <w:color w:val="000000"/>
                <w:sz w:val="20"/>
              </w:rPr>
              <w:t>96</w:t>
            </w:r>
          </w:p>
          <w:p>
            <w:pPr>
              <w:spacing w:after="20"/>
              <w:ind w:left="20"/>
              <w:jc w:val="both"/>
            </w:pPr>
            <w:r>
              <w:rPr>
                <w:rFonts w:ascii="Times New Roman"/>
                <w:b w:val="false"/>
                <w:i w:val="false"/>
                <w:color w:val="000000"/>
                <w:sz w:val="20"/>
              </w:rPr>
              <w:t>200</w:t>
            </w:r>
          </w:p>
          <w:p>
            <w:pPr>
              <w:spacing w:after="20"/>
              <w:ind w:left="20"/>
              <w:jc w:val="both"/>
            </w:pPr>
            <w:r>
              <w:rPr>
                <w:rFonts w:ascii="Times New Roman"/>
                <w:b w:val="false"/>
                <w:i w:val="false"/>
                <w:color w:val="000000"/>
                <w:sz w:val="20"/>
              </w:rPr>
              <w:t>200</w:t>
            </w:r>
          </w:p>
          <w:p>
            <w:pPr>
              <w:spacing w:after="20"/>
              <w:ind w:left="20"/>
              <w:jc w:val="both"/>
            </w:pPr>
            <w:r>
              <w:rPr>
                <w:rFonts w:ascii="Times New Roman"/>
                <w:b w:val="false"/>
                <w:i w:val="false"/>
                <w:color w:val="000000"/>
                <w:sz w:val="20"/>
              </w:rPr>
              <w:t>181104</w:t>
            </w:r>
          </w:p>
          <w:p>
            <w:pPr>
              <w:spacing w:after="20"/>
              <w:ind w:left="20"/>
              <w:jc w:val="both"/>
            </w:pPr>
            <w:r>
              <w:rPr>
                <w:rFonts w:ascii="Times New Roman"/>
                <w:b w:val="false"/>
                <w:i w:val="false"/>
                <w:color w:val="000000"/>
                <w:sz w:val="20"/>
              </w:rPr>
              <w:t>64</w:t>
            </w:r>
          </w:p>
          <w:p>
            <w:pPr>
              <w:spacing w:after="20"/>
              <w:ind w:left="20"/>
              <w:jc w:val="both"/>
            </w:pPr>
            <w:r>
              <w:rPr>
                <w:rFonts w:ascii="Times New Roman"/>
                <w:b w:val="false"/>
                <w:i w:val="false"/>
                <w:color w:val="000000"/>
                <w:sz w:val="20"/>
              </w:rPr>
              <w:t>6720</w:t>
            </w:r>
          </w:p>
          <w:p>
            <w:pPr>
              <w:spacing w:after="20"/>
              <w:ind w:left="20"/>
              <w:jc w:val="both"/>
            </w:pPr>
            <w:r>
              <w:rPr>
                <w:rFonts w:ascii="Times New Roman"/>
                <w:b w:val="false"/>
                <w:i w:val="false"/>
                <w:color w:val="000000"/>
                <w:sz w:val="20"/>
              </w:rPr>
              <w:t>12936</w:t>
            </w:r>
          </w:p>
          <w:p>
            <w:pPr>
              <w:spacing w:after="20"/>
              <w:ind w:left="20"/>
              <w:jc w:val="both"/>
            </w:pPr>
            <w:r>
              <w:rPr>
                <w:rFonts w:ascii="Times New Roman"/>
                <w:b w:val="false"/>
                <w:i w:val="false"/>
                <w:color w:val="000000"/>
                <w:sz w:val="20"/>
              </w:rPr>
              <w:t>48216</w:t>
            </w:r>
          </w:p>
          <w:p>
            <w:pPr>
              <w:spacing w:after="20"/>
              <w:ind w:left="20"/>
              <w:jc w:val="both"/>
            </w:pPr>
            <w:r>
              <w:rPr>
                <w:rFonts w:ascii="Times New Roman"/>
                <w:b w:val="false"/>
                <w:i w:val="false"/>
                <w:color w:val="000000"/>
                <w:sz w:val="20"/>
              </w:rPr>
              <w:t>2520</w:t>
            </w:r>
          </w:p>
          <w:p>
            <w:pPr>
              <w:spacing w:after="20"/>
              <w:ind w:left="20"/>
              <w:jc w:val="both"/>
            </w:pPr>
            <w:r>
              <w:rPr>
                <w:rFonts w:ascii="Times New Roman"/>
                <w:b w:val="false"/>
                <w:i w:val="false"/>
                <w:color w:val="000000"/>
                <w:sz w:val="20"/>
              </w:rPr>
              <w:t>56</w:t>
            </w:r>
          </w:p>
          <w:p>
            <w:pPr>
              <w:spacing w:after="20"/>
              <w:ind w:left="20"/>
              <w:jc w:val="both"/>
            </w:pPr>
            <w:r>
              <w:rPr>
                <w:rFonts w:ascii="Times New Roman"/>
                <w:b w:val="false"/>
                <w:i w:val="false"/>
                <w:color w:val="000000"/>
                <w:sz w:val="20"/>
              </w:rPr>
              <w:t>320</w:t>
            </w:r>
          </w:p>
          <w:p>
            <w:pPr>
              <w:spacing w:after="20"/>
              <w:ind w:left="20"/>
              <w:jc w:val="both"/>
            </w:pPr>
            <w:r>
              <w:rPr>
                <w:rFonts w:ascii="Times New Roman"/>
                <w:b w:val="false"/>
                <w:i w:val="false"/>
                <w:color w:val="000000"/>
                <w:sz w:val="20"/>
              </w:rPr>
              <w:t>840</w:t>
            </w:r>
          </w:p>
          <w:p>
            <w:pPr>
              <w:spacing w:after="20"/>
              <w:ind w:left="20"/>
              <w:jc w:val="both"/>
            </w:pPr>
            <w:r>
              <w:rPr>
                <w:rFonts w:ascii="Times New Roman"/>
                <w:b w:val="false"/>
                <w:i w:val="false"/>
                <w:color w:val="000000"/>
                <w:sz w:val="20"/>
              </w:rPr>
              <w:t>16</w:t>
            </w:r>
          </w:p>
          <w:p>
            <w:pPr>
              <w:spacing w:after="20"/>
              <w:ind w:left="20"/>
              <w:jc w:val="both"/>
            </w:pPr>
            <w:r>
              <w:rPr>
                <w:rFonts w:ascii="Times New Roman"/>
                <w:b w:val="false"/>
                <w:i w:val="false"/>
                <w:color w:val="000000"/>
                <w:sz w:val="20"/>
              </w:rPr>
              <w:t>528</w:t>
            </w:r>
          </w:p>
          <w:p>
            <w:pPr>
              <w:spacing w:after="20"/>
              <w:ind w:left="20"/>
              <w:jc w:val="both"/>
            </w:pPr>
            <w:r>
              <w:rPr>
                <w:rFonts w:ascii="Times New Roman"/>
                <w:b w:val="false"/>
                <w:i w:val="false"/>
                <w:color w:val="000000"/>
                <w:sz w:val="20"/>
              </w:rPr>
              <w:t>54000</w:t>
            </w:r>
          </w:p>
          <w:p>
            <w:pPr>
              <w:spacing w:after="20"/>
              <w:ind w:left="20"/>
              <w:jc w:val="both"/>
            </w:pPr>
            <w:r>
              <w:rPr>
                <w:rFonts w:ascii="Times New Roman"/>
                <w:b w:val="false"/>
                <w:i w:val="false"/>
                <w:color w:val="000000"/>
                <w:sz w:val="20"/>
              </w:rPr>
              <w:t>2400</w:t>
            </w:r>
          </w:p>
          <w:p>
            <w:pPr>
              <w:spacing w:after="20"/>
              <w:ind w:left="20"/>
              <w:jc w:val="both"/>
            </w:pPr>
            <w:r>
              <w:rPr>
                <w:rFonts w:ascii="Times New Roman"/>
                <w:b w:val="false"/>
                <w:i w:val="false"/>
                <w:color w:val="000000"/>
                <w:sz w:val="20"/>
              </w:rPr>
              <w:t>48</w:t>
            </w:r>
          </w:p>
          <w:p>
            <w:pPr>
              <w:spacing w:after="20"/>
              <w:ind w:left="20"/>
              <w:jc w:val="both"/>
            </w:pPr>
            <w:r>
              <w:rPr>
                <w:rFonts w:ascii="Times New Roman"/>
                <w:b w:val="false"/>
                <w:i w:val="false"/>
                <w:color w:val="000000"/>
                <w:sz w:val="20"/>
              </w:rPr>
              <w:t>32</w:t>
            </w:r>
          </w:p>
          <w:p>
            <w:pPr>
              <w:spacing w:after="20"/>
              <w:ind w:left="20"/>
              <w:jc w:val="both"/>
            </w:pPr>
            <w:r>
              <w:rPr>
                <w:rFonts w:ascii="Times New Roman"/>
                <w:b w:val="false"/>
                <w:i w:val="false"/>
                <w:color w:val="000000"/>
                <w:sz w:val="20"/>
              </w:rPr>
              <w:t>160</w:t>
            </w:r>
          </w:p>
          <w:p>
            <w:pPr>
              <w:spacing w:after="20"/>
              <w:ind w:left="20"/>
              <w:jc w:val="both"/>
            </w:pPr>
            <w:r>
              <w:rPr>
                <w:rFonts w:ascii="Times New Roman"/>
                <w:b w:val="false"/>
                <w:i w:val="false"/>
                <w:color w:val="000000"/>
                <w:sz w:val="20"/>
              </w:rPr>
              <w:t>80</w:t>
            </w:r>
          </w:p>
          <w:p>
            <w:pPr>
              <w:spacing w:after="20"/>
              <w:ind w:left="20"/>
              <w:jc w:val="both"/>
            </w:pPr>
            <w:r>
              <w:rPr>
                <w:rFonts w:ascii="Times New Roman"/>
                <w:b w:val="false"/>
                <w:i w:val="false"/>
                <w:color w:val="000000"/>
                <w:sz w:val="20"/>
              </w:rPr>
              <w:t>840</w:t>
            </w:r>
          </w:p>
          <w:p>
            <w:pPr>
              <w:spacing w:after="20"/>
              <w:ind w:left="20"/>
              <w:jc w:val="both"/>
            </w:pPr>
            <w:r>
              <w:rPr>
                <w:rFonts w:ascii="Times New Roman"/>
                <w:b w:val="false"/>
                <w:i w:val="false"/>
                <w:color w:val="000000"/>
                <w:sz w:val="20"/>
              </w:rPr>
              <w:t>1680</w:t>
            </w:r>
          </w:p>
          <w:p>
            <w:pPr>
              <w:spacing w:after="20"/>
              <w:ind w:left="20"/>
              <w:jc w:val="both"/>
            </w:pPr>
            <w:r>
              <w:rPr>
                <w:rFonts w:ascii="Times New Roman"/>
                <w:b w:val="false"/>
                <w:i w:val="false"/>
                <w:color w:val="000000"/>
                <w:sz w:val="20"/>
              </w:rPr>
              <w:t>16</w:t>
            </w:r>
          </w:p>
          <w:p>
            <w:pPr>
              <w:spacing w:after="20"/>
              <w:ind w:left="20"/>
              <w:jc w:val="both"/>
            </w:pPr>
            <w:r>
              <w:rPr>
                <w:rFonts w:ascii="Times New Roman"/>
                <w:b w:val="false"/>
                <w:i w:val="false"/>
                <w:color w:val="000000"/>
                <w:sz w:val="20"/>
              </w:rPr>
              <w:t>10752</w:t>
            </w:r>
          </w:p>
          <w:p>
            <w:pPr>
              <w:spacing w:after="20"/>
              <w:ind w:left="20"/>
              <w:jc w:val="both"/>
            </w:pPr>
            <w:r>
              <w:rPr>
                <w:rFonts w:ascii="Times New Roman"/>
                <w:b w:val="false"/>
                <w:i w:val="false"/>
                <w:color w:val="000000"/>
                <w:sz w:val="20"/>
              </w:rPr>
              <w:t>2400</w:t>
            </w:r>
          </w:p>
          <w:p>
            <w:pPr>
              <w:spacing w:after="20"/>
              <w:ind w:left="20"/>
              <w:jc w:val="both"/>
            </w:pPr>
            <w:r>
              <w:rPr>
                <w:rFonts w:ascii="Times New Roman"/>
                <w:b w:val="false"/>
                <w:i w:val="false"/>
                <w:color w:val="000000"/>
                <w:sz w:val="20"/>
              </w:rPr>
              <w:t>64</w:t>
            </w:r>
          </w:p>
          <w:p>
            <w:pPr>
              <w:spacing w:after="20"/>
              <w:ind w:left="20"/>
              <w:jc w:val="both"/>
            </w:pPr>
            <w:r>
              <w:rPr>
                <w:rFonts w:ascii="Times New Roman"/>
                <w:b w:val="false"/>
                <w:i w:val="false"/>
                <w:color w:val="000000"/>
                <w:sz w:val="20"/>
              </w:rPr>
              <w:t>840</w:t>
            </w:r>
          </w:p>
          <w:p>
            <w:pPr>
              <w:spacing w:after="20"/>
              <w:ind w:left="20"/>
              <w:jc w:val="both"/>
            </w:pPr>
            <w:r>
              <w:rPr>
                <w:rFonts w:ascii="Times New Roman"/>
                <w:b w:val="false"/>
                <w:i w:val="false"/>
                <w:color w:val="000000"/>
                <w:sz w:val="20"/>
              </w:rPr>
              <w:t>16</w:t>
            </w:r>
          </w:p>
          <w:p>
            <w:pPr>
              <w:spacing w:after="20"/>
              <w:ind w:left="20"/>
              <w:jc w:val="both"/>
            </w:pPr>
            <w:r>
              <w:rPr>
                <w:rFonts w:ascii="Times New Roman"/>
                <w:b w:val="false"/>
                <w:i w:val="false"/>
                <w:color w:val="000000"/>
                <w:sz w:val="20"/>
              </w:rPr>
              <w:t>40</w:t>
            </w:r>
          </w:p>
          <w:p>
            <w:pPr>
              <w:spacing w:after="20"/>
              <w:ind w:left="20"/>
              <w:jc w:val="both"/>
            </w:pPr>
            <w:r>
              <w:rPr>
                <w:rFonts w:ascii="Times New Roman"/>
                <w:b w:val="false"/>
                <w:i w:val="false"/>
                <w:color w:val="000000"/>
                <w:sz w:val="20"/>
              </w:rPr>
              <w:t>16</w:t>
            </w:r>
          </w:p>
          <w:p>
            <w:pPr>
              <w:spacing w:after="20"/>
              <w:ind w:left="20"/>
              <w:jc w:val="both"/>
            </w:pPr>
            <w:r>
              <w:rPr>
                <w:rFonts w:ascii="Times New Roman"/>
                <w:b w:val="false"/>
                <w:i w:val="false"/>
                <w:color w:val="000000"/>
                <w:sz w:val="20"/>
              </w:rPr>
              <w:t>5376</w:t>
            </w:r>
          </w:p>
          <w:p>
            <w:pPr>
              <w:spacing w:after="20"/>
              <w:ind w:left="20"/>
              <w:jc w:val="both"/>
            </w:pPr>
            <w:r>
              <w:rPr>
                <w:rFonts w:ascii="Times New Roman"/>
                <w:b w:val="false"/>
                <w:i w:val="false"/>
                <w:color w:val="000000"/>
                <w:sz w:val="20"/>
              </w:rPr>
              <w:t>5376</w:t>
            </w:r>
          </w:p>
          <w:p>
            <w:pPr>
              <w:spacing w:after="20"/>
              <w:ind w:left="20"/>
              <w:jc w:val="both"/>
            </w:pPr>
            <w:r>
              <w:rPr>
                <w:rFonts w:ascii="Times New Roman"/>
                <w:b w:val="false"/>
                <w:i w:val="false"/>
                <w:color w:val="000000"/>
                <w:sz w:val="20"/>
              </w:rPr>
              <w:t>80</w:t>
            </w:r>
          </w:p>
          <w:p>
            <w:pPr>
              <w:spacing w:after="20"/>
              <w:ind w:left="20"/>
              <w:jc w:val="both"/>
            </w:pPr>
            <w:r>
              <w:rPr>
                <w:rFonts w:ascii="Times New Roman"/>
                <w:b w:val="false"/>
                <w:i w:val="false"/>
                <w:color w:val="000000"/>
                <w:sz w:val="20"/>
              </w:rPr>
              <w:t>64</w:t>
            </w:r>
          </w:p>
          <w:p>
            <w:pPr>
              <w:spacing w:after="20"/>
              <w:ind w:left="20"/>
              <w:jc w:val="both"/>
            </w:pPr>
            <w:r>
              <w:rPr>
                <w:rFonts w:ascii="Times New Roman"/>
                <w:b w:val="false"/>
                <w:i w:val="false"/>
                <w:color w:val="000000"/>
                <w:sz w:val="20"/>
              </w:rPr>
              <w:t>32</w:t>
            </w:r>
          </w:p>
          <w:p>
            <w:pPr>
              <w:spacing w:after="20"/>
              <w:ind w:left="20"/>
              <w:jc w:val="both"/>
            </w:pPr>
            <w:r>
              <w:rPr>
                <w:rFonts w:ascii="Times New Roman"/>
                <w:b w:val="false"/>
                <w:i w:val="false"/>
                <w:color w:val="000000"/>
                <w:sz w:val="20"/>
              </w:rPr>
              <w:t>176</w:t>
            </w:r>
          </w:p>
          <w:p>
            <w:pPr>
              <w:spacing w:after="20"/>
              <w:ind w:left="20"/>
              <w:jc w:val="both"/>
            </w:pPr>
            <w:r>
              <w:rPr>
                <w:rFonts w:ascii="Times New Roman"/>
                <w:b w:val="false"/>
                <w:i w:val="false"/>
                <w:color w:val="000000"/>
                <w:sz w:val="20"/>
              </w:rPr>
              <w:t>384</w:t>
            </w:r>
          </w:p>
          <w:p>
            <w:pPr>
              <w:spacing w:after="20"/>
              <w:ind w:left="20"/>
              <w:jc w:val="both"/>
            </w:pPr>
            <w:r>
              <w:rPr>
                <w:rFonts w:ascii="Times New Roman"/>
                <w:b w:val="false"/>
                <w:i w:val="false"/>
                <w:color w:val="000000"/>
                <w:sz w:val="20"/>
              </w:rPr>
              <w:t>60480</w:t>
            </w:r>
          </w:p>
          <w:p>
            <w:pPr>
              <w:spacing w:after="20"/>
              <w:ind w:left="20"/>
              <w:jc w:val="both"/>
            </w:pPr>
            <w:r>
              <w:rPr>
                <w:rFonts w:ascii="Times New Roman"/>
                <w:b w:val="false"/>
                <w:i w:val="false"/>
                <w:color w:val="000000"/>
                <w:sz w:val="20"/>
              </w:rPr>
              <w:t>96</w:t>
            </w:r>
          </w:p>
          <w:p>
            <w:pPr>
              <w:spacing w:after="20"/>
              <w:ind w:left="20"/>
              <w:jc w:val="both"/>
            </w:pPr>
            <w:r>
              <w:rPr>
                <w:rFonts w:ascii="Times New Roman"/>
                <w:b w:val="false"/>
                <w:i w:val="false"/>
                <w:color w:val="000000"/>
                <w:sz w:val="20"/>
              </w:rPr>
              <w:t>1600</w:t>
            </w:r>
          </w:p>
          <w:p>
            <w:pPr>
              <w:spacing w:after="20"/>
              <w:ind w:left="20"/>
              <w:jc w:val="both"/>
            </w:pPr>
            <w:r>
              <w:rPr>
                <w:rFonts w:ascii="Times New Roman"/>
                <w:b w:val="false"/>
                <w:i w:val="false"/>
                <w:color w:val="000000"/>
                <w:sz w:val="20"/>
              </w:rPr>
              <w:t>3640</w:t>
            </w:r>
          </w:p>
          <w:p>
            <w:pPr>
              <w:spacing w:after="20"/>
              <w:ind w:left="20"/>
              <w:jc w:val="both"/>
            </w:pPr>
            <w:r>
              <w:rPr>
                <w:rFonts w:ascii="Times New Roman"/>
                <w:b w:val="false"/>
                <w:i w:val="false"/>
                <w:color w:val="000000"/>
                <w:sz w:val="20"/>
              </w:rPr>
              <w:t>4200</w:t>
            </w:r>
          </w:p>
          <w:p>
            <w:pPr>
              <w:spacing w:after="20"/>
              <w:ind w:left="20"/>
              <w:jc w:val="both"/>
            </w:pPr>
            <w:r>
              <w:rPr>
                <w:rFonts w:ascii="Times New Roman"/>
                <w:b w:val="false"/>
                <w:i w:val="false"/>
                <w:color w:val="000000"/>
                <w:sz w:val="20"/>
              </w:rPr>
              <w:t>32</w:t>
            </w:r>
          </w:p>
          <w:p>
            <w:pPr>
              <w:spacing w:after="20"/>
              <w:ind w:left="20"/>
              <w:jc w:val="both"/>
            </w:pPr>
            <w:r>
              <w:rPr>
                <w:rFonts w:ascii="Times New Roman"/>
                <w:b w:val="false"/>
                <w:i w:val="false"/>
                <w:color w:val="000000"/>
                <w:sz w:val="20"/>
              </w:rPr>
              <w:t>24</w:t>
            </w:r>
          </w:p>
          <w:p>
            <w:pPr>
              <w:spacing w:after="20"/>
              <w:ind w:left="20"/>
              <w:jc w:val="both"/>
            </w:pPr>
            <w:r>
              <w:rPr>
                <w:rFonts w:ascii="Times New Roman"/>
                <w:b w:val="false"/>
                <w:i w:val="false"/>
                <w:color w:val="000000"/>
                <w:sz w:val="20"/>
              </w:rPr>
              <w:t>10752</w:t>
            </w:r>
          </w:p>
          <w:p>
            <w:pPr>
              <w:spacing w:after="20"/>
              <w:ind w:left="20"/>
              <w:jc w:val="both"/>
            </w:pPr>
            <w:r>
              <w:rPr>
                <w:rFonts w:ascii="Times New Roman"/>
                <w:b w:val="false"/>
                <w:i w:val="false"/>
                <w:color w:val="000000"/>
                <w:sz w:val="20"/>
              </w:rPr>
              <w:t>9408</w:t>
            </w:r>
          </w:p>
          <w:p>
            <w:pPr>
              <w:spacing w:after="20"/>
              <w:ind w:left="20"/>
              <w:jc w:val="both"/>
            </w:pPr>
            <w:r>
              <w:rPr>
                <w:rFonts w:ascii="Times New Roman"/>
                <w:b w:val="false"/>
                <w:i w:val="false"/>
                <w:color w:val="000000"/>
                <w:sz w:val="20"/>
              </w:rPr>
              <w:t>96</w:t>
            </w:r>
          </w:p>
          <w:p>
            <w:pPr>
              <w:spacing w:after="20"/>
              <w:ind w:left="20"/>
              <w:jc w:val="both"/>
            </w:pPr>
            <w:r>
              <w:rPr>
                <w:rFonts w:ascii="Times New Roman"/>
                <w:b w:val="false"/>
                <w:i w:val="false"/>
                <w:color w:val="000000"/>
                <w:sz w:val="20"/>
              </w:rPr>
              <w:t>64</w:t>
            </w:r>
          </w:p>
          <w:p>
            <w:pPr>
              <w:spacing w:after="20"/>
              <w:ind w:left="20"/>
              <w:jc w:val="both"/>
            </w:pPr>
            <w:r>
              <w:rPr>
                <w:rFonts w:ascii="Times New Roman"/>
                <w:b w:val="false"/>
                <w:i w:val="false"/>
                <w:color w:val="000000"/>
                <w:sz w:val="20"/>
              </w:rPr>
              <w:t>8</w:t>
            </w:r>
          </w:p>
          <w:p>
            <w:pPr>
              <w:spacing w:after="20"/>
              <w:ind w:left="20"/>
              <w:jc w:val="both"/>
            </w:pPr>
            <w:r>
              <w:rPr>
                <w:rFonts w:ascii="Times New Roman"/>
                <w:b w:val="false"/>
                <w:i w:val="false"/>
                <w:color w:val="000000"/>
                <w:sz w:val="20"/>
              </w:rPr>
              <w:t>648</w:t>
            </w:r>
          </w:p>
          <w:p>
            <w:pPr>
              <w:spacing w:after="20"/>
              <w:ind w:left="20"/>
              <w:jc w:val="both"/>
            </w:pPr>
            <w:r>
              <w:rPr>
                <w:rFonts w:ascii="Times New Roman"/>
                <w:b w:val="false"/>
                <w:i w:val="false"/>
                <w:color w:val="000000"/>
                <w:sz w:val="20"/>
              </w:rPr>
              <w:t>704</w:t>
            </w:r>
          </w:p>
          <w:p>
            <w:pPr>
              <w:spacing w:after="20"/>
              <w:ind w:left="20"/>
              <w:jc w:val="both"/>
            </w:pPr>
            <w:r>
              <w:rPr>
                <w:rFonts w:ascii="Times New Roman"/>
                <w:b w:val="false"/>
                <w:i w:val="false"/>
                <w:color w:val="000000"/>
                <w:sz w:val="20"/>
              </w:rPr>
              <w:t>16128</w:t>
            </w:r>
          </w:p>
          <w:p>
            <w:pPr>
              <w:spacing w:after="20"/>
              <w:ind w:left="20"/>
              <w:jc w:val="both"/>
            </w:pPr>
            <w:r>
              <w:rPr>
                <w:rFonts w:ascii="Times New Roman"/>
                <w:b w:val="false"/>
                <w:i w:val="false"/>
                <w:color w:val="000000"/>
                <w:sz w:val="20"/>
              </w:rPr>
              <w:t>4032</w:t>
            </w:r>
          </w:p>
          <w:p>
            <w:pPr>
              <w:spacing w:after="20"/>
              <w:ind w:left="20"/>
              <w:jc w:val="both"/>
            </w:pPr>
            <w:r>
              <w:rPr>
                <w:rFonts w:ascii="Times New Roman"/>
                <w:b w:val="false"/>
                <w:i w:val="false"/>
                <w:color w:val="000000"/>
                <w:sz w:val="20"/>
              </w:rPr>
              <w:t>64</w:t>
            </w:r>
          </w:p>
          <w:p>
            <w:pPr>
              <w:spacing w:after="20"/>
              <w:ind w:left="20"/>
              <w:jc w:val="both"/>
            </w:pPr>
            <w:r>
              <w:rPr>
                <w:rFonts w:ascii="Times New Roman"/>
                <w:b w:val="false"/>
                <w:i w:val="false"/>
                <w:color w:val="000000"/>
                <w:sz w:val="20"/>
              </w:rPr>
              <w:t>32</w:t>
            </w:r>
          </w:p>
          <w:p>
            <w:pPr>
              <w:spacing w:after="20"/>
              <w:ind w:left="20"/>
              <w:jc w:val="both"/>
            </w:pPr>
            <w:r>
              <w:rPr>
                <w:rFonts w:ascii="Times New Roman"/>
                <w:b w:val="false"/>
                <w:i w:val="false"/>
                <w:color w:val="000000"/>
                <w:sz w:val="20"/>
              </w:rPr>
              <w:t>864</w:t>
            </w:r>
          </w:p>
          <w:p>
            <w:pPr>
              <w:spacing w:after="20"/>
              <w:ind w:left="20"/>
              <w:jc w:val="both"/>
            </w:pPr>
            <w:r>
              <w:rPr>
                <w:rFonts w:ascii="Times New Roman"/>
                <w:b w:val="false"/>
                <w:i w:val="false"/>
                <w:color w:val="000000"/>
                <w:sz w:val="20"/>
              </w:rPr>
              <w:t>112</w:t>
            </w:r>
          </w:p>
          <w:p>
            <w:pPr>
              <w:spacing w:after="20"/>
              <w:ind w:left="20"/>
              <w:jc w:val="both"/>
            </w:pPr>
            <w:r>
              <w:rPr>
                <w:rFonts w:ascii="Times New Roman"/>
                <w:b w:val="false"/>
                <w:i w:val="false"/>
                <w:color w:val="000000"/>
                <w:sz w:val="20"/>
              </w:rPr>
              <w:t>8064</w:t>
            </w:r>
          </w:p>
          <w:p>
            <w:pPr>
              <w:spacing w:after="20"/>
              <w:ind w:left="20"/>
              <w:jc w:val="both"/>
            </w:pPr>
            <w:r>
              <w:rPr>
                <w:rFonts w:ascii="Times New Roman"/>
                <w:b w:val="false"/>
                <w:i w:val="false"/>
                <w:color w:val="000000"/>
                <w:sz w:val="20"/>
              </w:rPr>
              <w:t>256</w:t>
            </w:r>
          </w:p>
          <w:p>
            <w:pPr>
              <w:spacing w:after="20"/>
              <w:ind w:left="20"/>
              <w:jc w:val="both"/>
            </w:pPr>
            <w:r>
              <w:rPr>
                <w:rFonts w:ascii="Times New Roman"/>
                <w:b w:val="false"/>
                <w:i w:val="false"/>
                <w:color w:val="000000"/>
                <w:sz w:val="20"/>
              </w:rPr>
              <w:t>6720</w:t>
            </w:r>
          </w:p>
          <w:p>
            <w:pPr>
              <w:spacing w:after="20"/>
              <w:ind w:left="20"/>
              <w:jc w:val="both"/>
            </w:pPr>
            <w:r>
              <w:rPr>
                <w:rFonts w:ascii="Times New Roman"/>
                <w:b w:val="false"/>
                <w:i w:val="false"/>
                <w:color w:val="000000"/>
                <w:sz w:val="20"/>
              </w:rPr>
              <w:t>360</w:t>
            </w:r>
          </w:p>
          <w:p>
            <w:pPr>
              <w:spacing w:after="20"/>
              <w:ind w:left="20"/>
              <w:jc w:val="both"/>
            </w:pPr>
            <w:r>
              <w:rPr>
                <w:rFonts w:ascii="Times New Roman"/>
                <w:b w:val="false"/>
                <w:i w:val="false"/>
                <w:color w:val="000000"/>
                <w:sz w:val="20"/>
              </w:rPr>
              <w:t>2016</w:t>
            </w:r>
          </w:p>
          <w:p>
            <w:pPr>
              <w:spacing w:after="20"/>
              <w:ind w:left="20"/>
              <w:jc w:val="both"/>
            </w:pPr>
            <w:r>
              <w:rPr>
                <w:rFonts w:ascii="Times New Roman"/>
                <w:b w:val="false"/>
                <w:i w:val="false"/>
                <w:color w:val="000000"/>
                <w:sz w:val="20"/>
              </w:rPr>
              <w:t>240</w:t>
            </w:r>
          </w:p>
          <w:p>
            <w:pPr>
              <w:spacing w:after="20"/>
              <w:ind w:left="20"/>
              <w:jc w:val="both"/>
            </w:pPr>
            <w:r>
              <w:rPr>
                <w:rFonts w:ascii="Times New Roman"/>
                <w:b w:val="false"/>
                <w:i w:val="false"/>
                <w:color w:val="000000"/>
                <w:sz w:val="20"/>
              </w:rPr>
              <w:t>1344</w:t>
            </w:r>
          </w:p>
          <w:p>
            <w:pPr>
              <w:spacing w:after="20"/>
              <w:ind w:left="20"/>
              <w:jc w:val="both"/>
            </w:pPr>
            <w:r>
              <w:rPr>
                <w:rFonts w:ascii="Times New Roman"/>
                <w:b w:val="false"/>
                <w:i w:val="false"/>
                <w:color w:val="000000"/>
                <w:sz w:val="20"/>
              </w:rPr>
              <w:t>360</w:t>
            </w:r>
          </w:p>
          <w:p>
            <w:pPr>
              <w:spacing w:after="20"/>
              <w:ind w:left="20"/>
              <w:jc w:val="both"/>
            </w:pPr>
            <w:r>
              <w:rPr>
                <w:rFonts w:ascii="Times New Roman"/>
                <w:b w:val="false"/>
                <w:i w:val="false"/>
                <w:color w:val="000000"/>
                <w:sz w:val="20"/>
              </w:rPr>
              <w:t>8064</w:t>
            </w:r>
          </w:p>
          <w:p>
            <w:pPr>
              <w:spacing w:after="20"/>
              <w:ind w:left="20"/>
              <w:jc w:val="both"/>
            </w:pPr>
            <w:r>
              <w:rPr>
                <w:rFonts w:ascii="Times New Roman"/>
                <w:b w:val="false"/>
                <w:i w:val="false"/>
                <w:color w:val="000000"/>
                <w:sz w:val="20"/>
              </w:rPr>
              <w:t>12096</w:t>
            </w:r>
          </w:p>
          <w:p>
            <w:pPr>
              <w:spacing w:after="20"/>
              <w:ind w:left="20"/>
              <w:jc w:val="both"/>
            </w:pPr>
            <w:r>
              <w:rPr>
                <w:rFonts w:ascii="Times New Roman"/>
                <w:b w:val="false"/>
                <w:i w:val="false"/>
                <w:color w:val="000000"/>
                <w:sz w:val="20"/>
              </w:rPr>
              <w:t>840</w:t>
            </w:r>
          </w:p>
          <w:p>
            <w:pPr>
              <w:spacing w:after="20"/>
              <w:ind w:left="20"/>
              <w:jc w:val="both"/>
            </w:pPr>
            <w:r>
              <w:rPr>
                <w:rFonts w:ascii="Times New Roman"/>
                <w:b w:val="false"/>
                <w:i w:val="false"/>
                <w:color w:val="000000"/>
                <w:sz w:val="20"/>
              </w:rPr>
              <w:t>7056</w:t>
            </w:r>
          </w:p>
          <w:p>
            <w:pPr>
              <w:spacing w:after="20"/>
              <w:ind w:left="20"/>
              <w:jc w:val="both"/>
            </w:pPr>
            <w:r>
              <w:rPr>
                <w:rFonts w:ascii="Times New Roman"/>
                <w:b w:val="false"/>
                <w:i w:val="false"/>
                <w:color w:val="000000"/>
                <w:sz w:val="20"/>
              </w:rPr>
              <w:t>240</w:t>
            </w:r>
          </w:p>
          <w:p>
            <w:pPr>
              <w:spacing w:after="20"/>
              <w:ind w:left="20"/>
              <w:jc w:val="both"/>
            </w:pPr>
            <w:r>
              <w:rPr>
                <w:rFonts w:ascii="Times New Roman"/>
                <w:b w:val="false"/>
                <w:i w:val="false"/>
                <w:color w:val="000000"/>
                <w:sz w:val="20"/>
              </w:rPr>
              <w:t>840</w:t>
            </w:r>
          </w:p>
          <w:p>
            <w:pPr>
              <w:spacing w:after="20"/>
              <w:ind w:left="20"/>
              <w:jc w:val="both"/>
            </w:pPr>
            <w:r>
              <w:rPr>
                <w:rFonts w:ascii="Times New Roman"/>
                <w:b w:val="false"/>
                <w:i w:val="false"/>
                <w:color w:val="000000"/>
                <w:sz w:val="20"/>
              </w:rPr>
              <w:t>2520</w:t>
            </w:r>
          </w:p>
          <w:p>
            <w:pPr>
              <w:spacing w:after="20"/>
              <w:ind w:left="20"/>
              <w:jc w:val="both"/>
            </w:pPr>
            <w:r>
              <w:rPr>
                <w:rFonts w:ascii="Times New Roman"/>
                <w:b w:val="false"/>
                <w:i w:val="false"/>
                <w:color w:val="000000"/>
                <w:sz w:val="20"/>
              </w:rPr>
              <w:t>64</w:t>
            </w:r>
          </w:p>
          <w:p>
            <w:pPr>
              <w:spacing w:after="20"/>
              <w:ind w:left="20"/>
              <w:jc w:val="both"/>
            </w:pPr>
            <w:r>
              <w:rPr>
                <w:rFonts w:ascii="Times New Roman"/>
                <w:b w:val="false"/>
                <w:i w:val="false"/>
                <w:color w:val="000000"/>
                <w:sz w:val="20"/>
              </w:rPr>
              <w:t>640</w:t>
            </w:r>
          </w:p>
          <w:p>
            <w:pPr>
              <w:spacing w:after="20"/>
              <w:ind w:left="20"/>
              <w:jc w:val="both"/>
            </w:pPr>
            <w:r>
              <w:rPr>
                <w:rFonts w:ascii="Times New Roman"/>
                <w:b w:val="false"/>
                <w:i w:val="false"/>
                <w:color w:val="000000"/>
                <w:sz w:val="20"/>
              </w:rPr>
              <w:t>20160</w:t>
            </w:r>
          </w:p>
          <w:p>
            <w:pPr>
              <w:spacing w:after="20"/>
              <w:ind w:left="20"/>
              <w:jc w:val="both"/>
            </w:pPr>
            <w:r>
              <w:rPr>
                <w:rFonts w:ascii="Times New Roman"/>
                <w:b w:val="false"/>
                <w:i w:val="false"/>
                <w:color w:val="000000"/>
                <w:sz w:val="20"/>
              </w:rPr>
              <w:t>144</w:t>
            </w:r>
          </w:p>
          <w:p>
            <w:pPr>
              <w:spacing w:after="20"/>
              <w:ind w:left="20"/>
              <w:jc w:val="both"/>
            </w:pPr>
            <w:r>
              <w:rPr>
                <w:rFonts w:ascii="Times New Roman"/>
                <w:b w:val="false"/>
                <w:i w:val="false"/>
                <w:color w:val="000000"/>
                <w:sz w:val="20"/>
              </w:rPr>
              <w:t>8</w:t>
            </w:r>
          </w:p>
          <w:p>
            <w:pPr>
              <w:spacing w:after="20"/>
              <w:ind w:left="20"/>
              <w:jc w:val="both"/>
            </w:pPr>
            <w:r>
              <w:rPr>
                <w:rFonts w:ascii="Times New Roman"/>
                <w:b w:val="false"/>
                <w:i w:val="false"/>
                <w:color w:val="000000"/>
                <w:sz w:val="20"/>
              </w:rPr>
              <w:t>2520</w:t>
            </w:r>
          </w:p>
          <w:p>
            <w:pPr>
              <w:spacing w:after="20"/>
              <w:ind w:left="20"/>
              <w:jc w:val="both"/>
            </w:pPr>
            <w:r>
              <w:rPr>
                <w:rFonts w:ascii="Times New Roman"/>
                <w:b w:val="false"/>
                <w:i w:val="false"/>
                <w:color w:val="000000"/>
                <w:sz w:val="20"/>
              </w:rPr>
              <w:t>672</w:t>
            </w:r>
          </w:p>
          <w:p>
            <w:pPr>
              <w:spacing w:after="20"/>
              <w:ind w:left="20"/>
              <w:jc w:val="both"/>
            </w:pPr>
            <w:r>
              <w:rPr>
                <w:rFonts w:ascii="Times New Roman"/>
                <w:b w:val="false"/>
                <w:i w:val="false"/>
                <w:color w:val="000000"/>
                <w:sz w:val="20"/>
              </w:rPr>
              <w:t>8400</w:t>
            </w:r>
          </w:p>
          <w:p>
            <w:pPr>
              <w:spacing w:after="20"/>
              <w:ind w:left="20"/>
              <w:jc w:val="both"/>
            </w:pPr>
            <w:r>
              <w:rPr>
                <w:rFonts w:ascii="Times New Roman"/>
                <w:b w:val="false"/>
                <w:i w:val="false"/>
                <w:color w:val="000000"/>
                <w:sz w:val="20"/>
              </w:rPr>
              <w:t>19152</w:t>
            </w:r>
          </w:p>
          <w:p>
            <w:pPr>
              <w:spacing w:after="20"/>
              <w:ind w:left="20"/>
              <w:jc w:val="both"/>
            </w:pPr>
            <w:r>
              <w:rPr>
                <w:rFonts w:ascii="Times New Roman"/>
                <w:b w:val="false"/>
                <w:i w:val="false"/>
                <w:color w:val="000000"/>
                <w:sz w:val="20"/>
              </w:rPr>
              <w:t>1008</w:t>
            </w:r>
          </w:p>
          <w:p>
            <w:pPr>
              <w:spacing w:after="20"/>
              <w:ind w:left="20"/>
              <w:jc w:val="both"/>
            </w:pPr>
            <w:r>
              <w:rPr>
                <w:rFonts w:ascii="Times New Roman"/>
                <w:b w:val="false"/>
                <w:i w:val="false"/>
                <w:color w:val="000000"/>
                <w:sz w:val="20"/>
              </w:rPr>
              <w:t>128</w:t>
            </w:r>
          </w:p>
          <w:p>
            <w:pPr>
              <w:spacing w:after="20"/>
              <w:ind w:left="20"/>
              <w:jc w:val="both"/>
            </w:pPr>
            <w:r>
              <w:rPr>
                <w:rFonts w:ascii="Times New Roman"/>
                <w:b w:val="false"/>
                <w:i w:val="false"/>
                <w:color w:val="000000"/>
                <w:sz w:val="20"/>
              </w:rPr>
              <w:t>48</w:t>
            </w:r>
          </w:p>
          <w:p>
            <w:pPr>
              <w:spacing w:after="20"/>
              <w:ind w:left="20"/>
              <w:jc w:val="both"/>
            </w:pPr>
            <w:r>
              <w:rPr>
                <w:rFonts w:ascii="Times New Roman"/>
                <w:b w:val="false"/>
                <w:i w:val="false"/>
                <w:color w:val="000000"/>
                <w:sz w:val="20"/>
              </w:rPr>
              <w:t>24</w:t>
            </w:r>
          </w:p>
          <w:p>
            <w:pPr>
              <w:spacing w:after="20"/>
              <w:ind w:left="20"/>
              <w:jc w:val="both"/>
            </w:pPr>
            <w:r>
              <w:rPr>
                <w:rFonts w:ascii="Times New Roman"/>
                <w:b w:val="false"/>
                <w:i w:val="false"/>
                <w:color w:val="000000"/>
                <w:sz w:val="20"/>
              </w:rPr>
              <w:t>6720</w:t>
            </w:r>
          </w:p>
          <w:p>
            <w:pPr>
              <w:spacing w:after="20"/>
              <w:ind w:left="20"/>
              <w:jc w:val="both"/>
            </w:pPr>
            <w:r>
              <w:rPr>
                <w:rFonts w:ascii="Times New Roman"/>
                <w:b w:val="false"/>
                <w:i w:val="false"/>
                <w:color w:val="000000"/>
                <w:sz w:val="20"/>
              </w:rPr>
              <w:t>4032</w:t>
            </w:r>
          </w:p>
          <w:p>
            <w:pPr>
              <w:spacing w:after="20"/>
              <w:ind w:left="20"/>
              <w:jc w:val="both"/>
            </w:pPr>
            <w:r>
              <w:rPr>
                <w:rFonts w:ascii="Times New Roman"/>
                <w:b w:val="false"/>
                <w:i w:val="false"/>
                <w:color w:val="000000"/>
                <w:sz w:val="20"/>
              </w:rPr>
              <w:t>10800</w:t>
            </w:r>
          </w:p>
          <w:p>
            <w:pPr>
              <w:spacing w:after="20"/>
              <w:ind w:left="20"/>
              <w:jc w:val="both"/>
            </w:pPr>
            <w:r>
              <w:rPr>
                <w:rFonts w:ascii="Times New Roman"/>
                <w:b w:val="false"/>
                <w:i w:val="false"/>
                <w:color w:val="000000"/>
                <w:sz w:val="20"/>
              </w:rPr>
              <w:t>64</w:t>
            </w:r>
          </w:p>
          <w:p>
            <w:pPr>
              <w:spacing w:after="20"/>
              <w:ind w:left="20"/>
              <w:jc w:val="both"/>
            </w:pPr>
            <w:r>
              <w:rPr>
                <w:rFonts w:ascii="Times New Roman"/>
                <w:b w:val="false"/>
                <w:i w:val="false"/>
                <w:color w:val="000000"/>
                <w:sz w:val="20"/>
              </w:rPr>
              <w:t>40</w:t>
            </w:r>
          </w:p>
          <w:p>
            <w:pPr>
              <w:spacing w:after="20"/>
              <w:ind w:left="20"/>
              <w:jc w:val="both"/>
            </w:pPr>
            <w:r>
              <w:rPr>
                <w:rFonts w:ascii="Times New Roman"/>
                <w:b w:val="false"/>
                <w:i w:val="false"/>
                <w:color w:val="000000"/>
                <w:sz w:val="20"/>
              </w:rPr>
              <w:t>160</w:t>
            </w:r>
          </w:p>
          <w:p>
            <w:pPr>
              <w:spacing w:after="20"/>
              <w:ind w:left="20"/>
              <w:jc w:val="both"/>
            </w:pPr>
            <w:r>
              <w:rPr>
                <w:rFonts w:ascii="Times New Roman"/>
                <w:b w:val="false"/>
                <w:i w:val="false"/>
                <w:color w:val="000000"/>
                <w:sz w:val="20"/>
              </w:rPr>
              <w:t>2016</w:t>
            </w:r>
          </w:p>
          <w:p>
            <w:pPr>
              <w:spacing w:after="20"/>
              <w:ind w:left="20"/>
              <w:jc w:val="both"/>
            </w:pPr>
            <w:r>
              <w:rPr>
                <w:rFonts w:ascii="Times New Roman"/>
                <w:b w:val="false"/>
                <w:i w:val="false"/>
                <w:color w:val="000000"/>
                <w:sz w:val="20"/>
              </w:rPr>
              <w:t>24</w:t>
            </w:r>
          </w:p>
          <w:p>
            <w:pPr>
              <w:spacing w:after="20"/>
              <w:ind w:left="20"/>
              <w:jc w:val="both"/>
            </w:pPr>
            <w:r>
              <w:rPr>
                <w:rFonts w:ascii="Times New Roman"/>
                <w:b w:val="false"/>
                <w:i w:val="false"/>
                <w:color w:val="000000"/>
                <w:sz w:val="20"/>
              </w:rPr>
              <w:t>3024</w:t>
            </w:r>
          </w:p>
          <w:p>
            <w:pPr>
              <w:spacing w:after="20"/>
              <w:ind w:left="20"/>
              <w:jc w:val="both"/>
            </w:pPr>
            <w:r>
              <w:rPr>
                <w:rFonts w:ascii="Times New Roman"/>
                <w:b w:val="false"/>
                <w:i w:val="false"/>
                <w:color w:val="000000"/>
                <w:sz w:val="20"/>
              </w:rPr>
              <w:t>1008</w:t>
            </w:r>
          </w:p>
          <w:p>
            <w:pPr>
              <w:spacing w:after="20"/>
              <w:ind w:left="20"/>
              <w:jc w:val="both"/>
            </w:pPr>
            <w:r>
              <w:rPr>
                <w:rFonts w:ascii="Times New Roman"/>
                <w:b w:val="false"/>
                <w:i w:val="false"/>
                <w:color w:val="000000"/>
                <w:sz w:val="20"/>
              </w:rPr>
              <w:t>48</w:t>
            </w:r>
          </w:p>
          <w:p>
            <w:pPr>
              <w:spacing w:after="20"/>
              <w:ind w:left="20"/>
              <w:jc w:val="both"/>
            </w:pPr>
            <w:r>
              <w:rPr>
                <w:rFonts w:ascii="Times New Roman"/>
                <w:b w:val="false"/>
                <w:i w:val="false"/>
                <w:color w:val="000000"/>
                <w:sz w:val="20"/>
              </w:rPr>
              <w:t>40</w:t>
            </w:r>
          </w:p>
          <w:p>
            <w:pPr>
              <w:spacing w:after="20"/>
              <w:ind w:left="20"/>
              <w:jc w:val="both"/>
            </w:pPr>
            <w:r>
              <w:rPr>
                <w:rFonts w:ascii="Times New Roman"/>
                <w:b w:val="false"/>
                <w:i w:val="false"/>
                <w:color w:val="000000"/>
                <w:sz w:val="20"/>
              </w:rPr>
              <w:t>840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w:t>
            </w:r>
            <w:r>
              <w:br/>
            </w:r>
            <w:r>
              <w:rPr>
                <w:rFonts w:ascii="Times New Roman"/>
                <w:b w:val="false"/>
                <w:i w:val="false"/>
                <w:color w:val="000000"/>
                <w:sz w:val="20"/>
              </w:rPr>
              <w:t>
жұмыстарға бір</w:t>
            </w:r>
            <w:r>
              <w:br/>
            </w:r>
            <w:r>
              <w:rPr>
                <w:rFonts w:ascii="Times New Roman"/>
                <w:b w:val="false"/>
                <w:i w:val="false"/>
                <w:color w:val="000000"/>
                <w:sz w:val="20"/>
              </w:rPr>
              <w:t>
қатысушының</w:t>
            </w:r>
            <w:r>
              <w:br/>
            </w:r>
            <w:r>
              <w:rPr>
                <w:rFonts w:ascii="Times New Roman"/>
                <w:b w:val="false"/>
                <w:i w:val="false"/>
                <w:color w:val="000000"/>
                <w:sz w:val="20"/>
              </w:rPr>
              <w:t>
жұмыс</w:t>
            </w:r>
            <w:r>
              <w:br/>
            </w:r>
            <w:r>
              <w:rPr>
                <w:rFonts w:ascii="Times New Roman"/>
                <w:b w:val="false"/>
                <w:i w:val="false"/>
                <w:color w:val="000000"/>
                <w:sz w:val="20"/>
              </w:rPr>
              <w:t>
уақытының</w:t>
            </w:r>
            <w:r>
              <w:br/>
            </w:r>
            <w:r>
              <w:rPr>
                <w:rFonts w:ascii="Times New Roman"/>
                <w:b w:val="false"/>
                <w:i w:val="false"/>
                <w:color w:val="000000"/>
                <w:sz w:val="20"/>
              </w:rPr>
              <w:t>
ұзақтылығы</w:t>
            </w:r>
            <w:r>
              <w:br/>
            </w:r>
            <w:r>
              <w:rPr>
                <w:rFonts w:ascii="Times New Roman"/>
                <w:b w:val="false"/>
                <w:i w:val="false"/>
                <w:color w:val="000000"/>
                <w:sz w:val="20"/>
              </w:rPr>
              <w:t>
Қазақстан</w:t>
            </w:r>
            <w:r>
              <w:br/>
            </w:r>
            <w:r>
              <w:rPr>
                <w:rFonts w:ascii="Times New Roman"/>
                <w:b w:val="false"/>
                <w:i w:val="false"/>
                <w:color w:val="000000"/>
                <w:sz w:val="20"/>
              </w:rPr>
              <w:t>
Республикасы-</w:t>
            </w:r>
            <w:r>
              <w:br/>
            </w:r>
            <w:r>
              <w:rPr>
                <w:rFonts w:ascii="Times New Roman"/>
                <w:b w:val="false"/>
                <w:i w:val="false"/>
                <w:color w:val="000000"/>
                <w:sz w:val="20"/>
              </w:rPr>
              <w:t>
ның еңбек</w:t>
            </w:r>
            <w:r>
              <w:br/>
            </w:r>
            <w:r>
              <w:rPr>
                <w:rFonts w:ascii="Times New Roman"/>
                <w:b w:val="false"/>
                <w:i w:val="false"/>
                <w:color w:val="000000"/>
                <w:sz w:val="20"/>
              </w:rPr>
              <w:t>
заңнамасымен</w:t>
            </w:r>
            <w:r>
              <w:br/>
            </w:r>
            <w:r>
              <w:rPr>
                <w:rFonts w:ascii="Times New Roman"/>
                <w:b w:val="false"/>
                <w:i w:val="false"/>
                <w:color w:val="000000"/>
                <w:sz w:val="20"/>
              </w:rPr>
              <w:t>
қарастырылған</w:t>
            </w:r>
            <w:r>
              <w:br/>
            </w:r>
            <w:r>
              <w:rPr>
                <w:rFonts w:ascii="Times New Roman"/>
                <w:b w:val="false"/>
                <w:i w:val="false"/>
                <w:color w:val="000000"/>
                <w:sz w:val="20"/>
              </w:rPr>
              <w:t>
шектеулерді</w:t>
            </w:r>
            <w:r>
              <w:br/>
            </w:r>
            <w:r>
              <w:rPr>
                <w:rFonts w:ascii="Times New Roman"/>
                <w:b w:val="false"/>
                <w:i w:val="false"/>
                <w:color w:val="000000"/>
                <w:sz w:val="20"/>
              </w:rPr>
              <w:t>
ескере отырып,</w:t>
            </w:r>
            <w:r>
              <w:br/>
            </w:r>
            <w:r>
              <w:rPr>
                <w:rFonts w:ascii="Times New Roman"/>
                <w:b w:val="false"/>
                <w:i w:val="false"/>
                <w:color w:val="000000"/>
                <w:sz w:val="20"/>
              </w:rPr>
              <w:t>
екі демалыс</w:t>
            </w:r>
            <w:r>
              <w:br/>
            </w:r>
            <w:r>
              <w:rPr>
                <w:rFonts w:ascii="Times New Roman"/>
                <w:b w:val="false"/>
                <w:i w:val="false"/>
                <w:color w:val="000000"/>
                <w:sz w:val="20"/>
              </w:rPr>
              <w:t>
күнімен, бір</w:t>
            </w:r>
            <w:r>
              <w:br/>
            </w:r>
            <w:r>
              <w:rPr>
                <w:rFonts w:ascii="Times New Roman"/>
                <w:b w:val="false"/>
                <w:i w:val="false"/>
                <w:color w:val="000000"/>
                <w:sz w:val="20"/>
              </w:rPr>
              <w:t>
сағаттан кем</w:t>
            </w:r>
            <w:r>
              <w:br/>
            </w:r>
            <w:r>
              <w:rPr>
                <w:rFonts w:ascii="Times New Roman"/>
                <w:b w:val="false"/>
                <w:i w:val="false"/>
                <w:color w:val="000000"/>
                <w:sz w:val="20"/>
              </w:rPr>
              <w:t>
емес түскі</w:t>
            </w:r>
            <w:r>
              <w:br/>
            </w:r>
            <w:r>
              <w:rPr>
                <w:rFonts w:ascii="Times New Roman"/>
                <w:b w:val="false"/>
                <w:i w:val="false"/>
                <w:color w:val="000000"/>
                <w:sz w:val="20"/>
              </w:rPr>
              <w:t>
үзіліспен,</w:t>
            </w:r>
            <w:r>
              <w:br/>
            </w:r>
            <w:r>
              <w:rPr>
                <w:rFonts w:ascii="Times New Roman"/>
                <w:b w:val="false"/>
                <w:i w:val="false"/>
                <w:color w:val="000000"/>
                <w:sz w:val="20"/>
              </w:rPr>
              <w:t>
аптасына 40</w:t>
            </w:r>
            <w:r>
              <w:br/>
            </w:r>
            <w:r>
              <w:rPr>
                <w:rFonts w:ascii="Times New Roman"/>
                <w:b w:val="false"/>
                <w:i w:val="false"/>
                <w:color w:val="000000"/>
                <w:sz w:val="20"/>
              </w:rPr>
              <w:t>
сағаттан артық</w:t>
            </w:r>
            <w:r>
              <w:br/>
            </w:r>
            <w:r>
              <w:rPr>
                <w:rFonts w:ascii="Times New Roman"/>
                <w:b w:val="false"/>
                <w:i w:val="false"/>
                <w:color w:val="000000"/>
                <w:sz w:val="20"/>
              </w:rPr>
              <w:t>
емес.</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