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209e" w14:textId="1382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11 желтоқсандағы № 359 "Әулиекөл ауданында 2013 жылға тұрғындардың нысаналы топтарын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2013 жылғы 30 қыркүйектегі № 344 қаулысы. Қостанай облысының Әділет департаментінде 2013 жылғы 23 қазанда № 4252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2012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ауданында 2013 жылға тұрғындардың нысаналы топтарын белгілеу туралы" қаулысына (Нормативтік құқықтық актілерді мемлекеттік тіркеу тізілімінде № 3982 тіркелген, 2013 жылдың 24 қаңтарында "Әулиекөл"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7–бабының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Р.С. Нұғмановаға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Тетелюк Л.Е.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