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0592" w14:textId="7800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5 наурыздағы № 118 "Әулиекөл ауданында 2013 жылы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2013 жылғы 30 қыркүйектегі № 343 қаулысы. Қостанай облысының Әділет департаментінде 2013 жылғы 24 қазанда № 4255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2013 жылғы 5 наурыздағы № 118 "Әулиекөл ауданында 2013 жылы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4080 тіркелген, 2013 жылдың 11 сәуірінде "Әулиекөл"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7–бабының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қаулысымен бекітілген,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Р.С. Нұғмановаға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Л.Е. Тетерюк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