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1f91" w14:textId="20f1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халықтың нысаналы топтарына жататын тұлғалардың қосымша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2013 жылғы 30 қаңтардағы № 53 қаулысы. Қостанай облысының Әділет департаментінде 2013 жылғы 18 ақпанда № 4017 болып тіркелді. Қолданылу мерзімінің аяқталуына байланысты күші жойылды (Қостанай облысы Денисов ауданы әкімінің 2014 жылғы 28 қаңтардағы № 07-7/92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Денисов ауданы әкімінің 28.01.2014 № 07-7/92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"Халықты жұмыспен қамту туралы"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халықтың нысаналы топтарына жататын тұлғалардың қосымша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"Денисов ауданының жұмыспен қамту және әлеуметтік бағдарламалар бөлімі" мемлекеттік мекемесі халықтың нысаналы топтарына жататын тұлғаларды жұмыспен қамтуға жәрдемдесу бойынша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орынбасары Е.Н. Поделоға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Ионенко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халықтың нысаналы топтарына жататын тұлғалардың 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Техникалық және кәсіптіқ, орта білімнен кейінгі білім беру ұйымдарын бітірушілері.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Үш ай және одан көп ай жұмыс істемеген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Бұрын жұмыс істемеген жұмыссыздар (жұмыс өтілі жоқ).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Қырық бес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Уақытша және маусымдық жұмыстардың мерзімдері аяқталуына байланысты жұмыстан шығарылған,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Жұмыспен қамту мәселелері жөніндегі уәкілетті органның жолдамасы бойынша кәсіби даярлауды және (немесе) қайта даярлауды, біліктілігін арттыруды аяқтаған жұмыссыздар.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