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666a" w14:textId="e466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58 "Денисов ауданының 2013-2015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2013 жылғы 20 ақпандағы № 8 шешімі. Қостанай облысының Әділет департаментінде 2013 жылғы 25 ақпанда № 4041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облыстық мәслихаттың 2013 жылғы 8 ақпандағы 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2012 жылғы 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 "Қостанай облысының 2013-2015 жылдарға арналған облыстық бюджеті туралы" шешіміне өзгерістер мен толықтыру енгізу туралы" шешімінің (Нормативтік құқықтық актілерді мемлекеттік тіркеу тізілімінде нөмірімен 4007 тіркелген) негізінде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"Денисов ауданының 2013-2015 жылдарға арналған бюджеті туралы" 2012 жылғы 20 желтоқсандағы № 58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нөмірімен 3953 тіркелген, 2013 жылғы 18 қаңтардағы, 2013 жылғы 25 қаңтардағы "Наше время"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Денисов ауданының 2013-2015 жылдарға арналған бюджеті тиісінше 1, 2 және 3-қосымшаларға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1955871,0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503401,0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15157,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1432983,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1971936,6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41759,0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3341,0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- 57824,6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57824,6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3-1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2013 жылға арналған ауданның бюджетінде нысаналы трансферттерді 1450,2 мың теңге сомасында қайтару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464,6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985,6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2013 жылға арналған аудандық бюджетте облыстық бюджеттен нысаналы ағымдағы трансферттердің "№ 3 Денисов орта мектебі" коммуналдық мемлекеттік мекемесін ұстауға 20000,0 мың теңге сомасында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2013 жылға арналған аудандық бюджетте облыстық бюджеттен дамытуға: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Денисов ауданы Әйет және Заәйет селоларын сумен жабдықтау жүйесін қайта құруға 30000,0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 ауданының Қырым селосын сумен жабдықтау жүйесін қайта құруға 10761,0 мың теңге сомасында нысаналы трансферттердің түсімдері қарастырылғаны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бесінші сессиясының төрағасы               М. Суербасов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 мәслихатының хатшысы      А. Мұрзабаев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С.Ф. Рахметова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20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 шешіміне 1-қосымша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 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Денисов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93"/>
        <w:gridCol w:w="241"/>
        <w:gridCol w:w="241"/>
        <w:gridCol w:w="7993"/>
        <w:gridCol w:w="21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1955871,0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503401,0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2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1432983,0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1432983,0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1432983,0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93"/>
        <w:gridCol w:w="753"/>
        <w:gridCol w:w="753"/>
        <w:gridCol w:w="6913"/>
        <w:gridCol w:w="21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1971936,6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195978,0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49491,0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113571,0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18544,0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996360,0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48953,0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857056,0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856295,0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835321,0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39507,0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39507,0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13690,0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16414,0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324996,0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310761,0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310761,0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310761,0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103185,4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33238,4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31668,4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28962,4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29515,0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19343,0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5290,0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7860,0</w:t>
            </w:r>
          </w:p>
        </w:tc>
      </w:tr>
      <w:tr>
        <w:trPr>
          <w:trHeight w:val="18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145482,0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140519,0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9396,0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1450,2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-57824,6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57824,6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20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 шешіміне 2-қосымша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 шешіміне 3-қосымша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Денисов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13"/>
        <w:gridCol w:w="241"/>
        <w:gridCol w:w="241"/>
        <w:gridCol w:w="7933"/>
        <w:gridCol w:w="22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1874384,0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512258,0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12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54366,0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1302696,0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1302696,0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1302696,0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93"/>
        <w:gridCol w:w="753"/>
        <w:gridCol w:w="753"/>
        <w:gridCol w:w="6633"/>
        <w:gridCol w:w="23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1874384,0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173422,0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51631,0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108274,0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19071,0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өрттерінің,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1213877,0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53734,0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53734,0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831288,0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830417,0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808693,0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328855,0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302785,0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302785,0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57528,0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15674,0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16858,0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47952,0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бұзу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47728,0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44917,0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29038,0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34343,0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29787,0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17889,0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5490,0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8173,0</w:t>
            </w:r>
          </w:p>
        </w:tc>
      </w:tr>
      <w:tr>
        <w:trPr>
          <w:trHeight w:val="18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 оңтайла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151971,0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17449,0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134522,0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31776,0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8618,0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-3341,0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20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 шешіміне 3-қосымша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 шешіміне 4-қосымша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кенттің, ауылдың (селоның), ауылдық (селолық) округтер әкімдері аппараттарының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93"/>
        <w:gridCol w:w="753"/>
        <w:gridCol w:w="833"/>
        <w:gridCol w:w="6813"/>
        <w:gridCol w:w="20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"Денисовка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"Некрасов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"Тельман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"Приречен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"Архангельск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"Аршалы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"Әйет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"Заәйет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"Комаров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"Қырым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"Красноармейск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"Покров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6243,0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"Свердлов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"Перелески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