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5d1e" w14:textId="07f5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2013 жылғы 31 қаңтардағы № 4 "Мұқтаж азаматтардың жекелеген санаттарына әлеуметтік көмек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2013 жылғы 26 сәуірдегі № 20 шешімі. Қостанай облысының Әділет департаментінде 2013 жылғы 6 мамырда № 4125 болып тіркелді. Күші жойылды - Қостанай облысы Денисов ауданы мәслихатының 2013 жылғы 20 қыркүйектегі № 57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мәслихатының 20.09.2013 </w:t>
      </w:r>
      <w:r>
        <w:rPr>
          <w:rFonts w:ascii="Times New Roman"/>
          <w:b w:val="false"/>
          <w:i w:val="false"/>
          <w:color w:val="ff0000"/>
          <w:sz w:val="28"/>
        </w:rPr>
        <w:t>№ 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w:t>
      </w:r>
      <w:r>
        <w:rPr>
          <w:rFonts w:ascii="Times New Roman"/>
          <w:b w:val="false"/>
          <w:i w:val="false"/>
          <w:color w:val="000000"/>
          <w:sz w:val="28"/>
        </w:rPr>
        <w:t>стандарттарын</w:t>
      </w:r>
      <w:r>
        <w:rPr>
          <w:rFonts w:ascii="Times New Roman"/>
          <w:b w:val="false"/>
          <w:i w:val="false"/>
          <w:color w:val="000000"/>
          <w:sz w:val="28"/>
        </w:rPr>
        <w:t xml:space="preserve"> бекіту туралы" қаулысымен бекітілген "Жергiлiктi өкiлдi органдардың шешiмдерi бойынша мұқтаж азаматтардың жекелеген санаттарына әлеуметтiк көмек тағайындау және төлеу" мемлекеттік қызмет стандартына сәйкес Денисов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2013 жылғы 31 қаңтардағы </w:t>
      </w:r>
      <w:r>
        <w:rPr>
          <w:rFonts w:ascii="Times New Roman"/>
          <w:b w:val="false"/>
          <w:i w:val="false"/>
          <w:color w:val="000000"/>
          <w:sz w:val="28"/>
        </w:rPr>
        <w:t>№ 4</w:t>
      </w:r>
      <w:r>
        <w:rPr>
          <w:rFonts w:ascii="Times New Roman"/>
          <w:b w:val="false"/>
          <w:i w:val="false"/>
          <w:color w:val="000000"/>
          <w:sz w:val="28"/>
        </w:rPr>
        <w:t xml:space="preserve"> "Мұқтаж азаматтардың жекелеген санаттарына әлеуметтік көмек туралы" шешіміне (Нормативтік құқықтық актілерді мемлекеттік тіркеу тізілімінде № 4051 тіркелген, 2013 жылғы 29 наурызда "Наше время"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7) тармақшасы жаңа редакцияда жазылсын:</w:t>
      </w:r>
      <w:r>
        <w:br/>
      </w:r>
      <w:r>
        <w:rPr>
          <w:rFonts w:ascii="Times New Roman"/>
          <w:b w:val="false"/>
          <w:i w:val="false"/>
          <w:color w:val="000000"/>
          <w:sz w:val="28"/>
        </w:rPr>
        <w:t>
      "7) Ұлы Отан соғысының қатысушылары мен мүгедектеріне жеңілдіктер мен кепілдіктер бойынша теңестірілген тұлғаларға, соғысқа қатысушыларға жеңілдіктер мен кепілдіктер бойынша теңестірілген тұлғалардың басқа да санаттарына,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тұлғаларға, Ұлы Отан соғысында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2-тармағының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"2) барлық санаттағы мүгедектерге, табыстарын есепке алмай, шипажай немесе оңалту орталықтарына жол жүрумен байланысты шығындарын өтеуге: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мүгедекті оңалтудың жеке бағдарламасынан үзінді;</w:t>
      </w:r>
      <w:r>
        <w:br/>
      </w:r>
      <w:r>
        <w:rPr>
          <w:rFonts w:ascii="Times New Roman"/>
          <w:b w:val="false"/>
          <w:i w:val="false"/>
          <w:color w:val="000000"/>
          <w:sz w:val="28"/>
        </w:rPr>
        <w:t>
      мүгедектің шипажайда немесе оңалту орталығында болуын растайтын құжат;</w:t>
      </w:r>
      <w:r>
        <w:br/>
      </w:r>
      <w:r>
        <w:rPr>
          <w:rFonts w:ascii="Times New Roman"/>
          <w:b w:val="false"/>
          <w:i w:val="false"/>
          <w:color w:val="000000"/>
          <w:sz w:val="28"/>
        </w:rPr>
        <w:t>
      тағайындалған жеріне жол жүруі және кері қайтуы бойынша шығындарын растайтын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2-тармағының</w:t>
      </w:r>
      <w:r>
        <w:rPr>
          <w:rFonts w:ascii="Times New Roman"/>
          <w:b w:val="false"/>
          <w:i w:val="false"/>
          <w:color w:val="000000"/>
          <w:sz w:val="28"/>
        </w:rPr>
        <w:t xml:space="preserve"> 7), 8) тармақшалары жаңа редакцияда жазылсын:</w:t>
      </w:r>
      <w:r>
        <w:br/>
      </w:r>
      <w:r>
        <w:rPr>
          <w:rFonts w:ascii="Times New Roman"/>
          <w:b w:val="false"/>
          <w:i w:val="false"/>
          <w:color w:val="000000"/>
          <w:sz w:val="28"/>
        </w:rPr>
        <w:t>
      "7) Ұлы Отан соғысының қатысушылары мен мүгедектеріне жеңілдіктер мен кепілдіктер бойынша теңестірілген тұлғаларға, соғысқа қатысушыларға жеңілдіктер мен кепілдіктер бойынша теңестірілген тұлғалардың басқа да санаттарына,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тұлғаларға, Ұлы Отан соғысында Жеңіс Күніне орай:</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8)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амбулаторлық, стационарлық аурудың медициналық картасы үзіндісінің көшірмесі;".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 және өз әрекетін 2013 жылғы 1 мамырдан бастап туындаған қатынастарға таратады.</w:t>
      </w:r>
    </w:p>
    <w:bookmarkEnd w:id="1"/>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алтыншы сессиясының төрағасы               В. Ткач</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басшысының міндетін атқарушы</w:t>
      </w:r>
      <w:r>
        <w:br/>
      </w:r>
      <w:r>
        <w:rPr>
          <w:rFonts w:ascii="Times New Roman"/>
          <w:b w:val="false"/>
          <w:i w:val="false"/>
          <w:color w:val="000000"/>
          <w:sz w:val="28"/>
        </w:rPr>
        <w:t>
</w:t>
      </w:r>
      <w:r>
        <w:rPr>
          <w:rFonts w:ascii="Times New Roman"/>
          <w:b w:val="false"/>
          <w:i/>
          <w:color w:val="000000"/>
          <w:sz w:val="28"/>
        </w:rPr>
        <w:t>      __________ М.В. Жанпиисова</w:t>
      </w:r>
    </w:p>
    <w:p>
      <w:pPr>
        <w:spacing w:after="0"/>
        <w:ind w:left="0"/>
        <w:jc w:val="both"/>
      </w:pPr>
      <w:r>
        <w:rPr>
          <w:rFonts w:ascii="Times New Roman"/>
          <w:b w:val="false"/>
          <w:i/>
          <w:color w:val="000000"/>
          <w:sz w:val="28"/>
        </w:rPr>
        <w:t>      "Денисов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 Д.Т. Мұсылманқұлова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