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0356" w14:textId="4710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58 "Денисов ауданының 2013-2015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2013 жылғы 11 шілдедегі № 38 шешімі. Қостанай облысының Әділет департаментінде 2013 жылғы 22 шілдеде № 4199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Қостанай облыстық мәслихатының 2013 жылғы 28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2012 жылғы 7 желтоқсандағы № 101 "Қостанай облысының 2013-2015 жылдарға арналған облыстық бюджеті туралы" шешіміне өзгерістер мен толықтырулар енгізу туралы" шешімінің (Нормативтік құқықтық актілерді мемлекеттік тіркеу тізілімінде № 4163 тіркелді) негізінде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58 "Денисов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3953 тіркелген, 2013 жылғы 18 қаңтардағы, 2013 жылғы 25 қаңтардағы "Наше время"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1962505,1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503401,0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15157,0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1439617,1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1978570,7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40799,0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44140,0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-56864,6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56864,6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2013 жылға арналған аудан бюджетінде жергілікті бюджеттен бөлінген пайдаланылмаған бюджеттік кредиттерді қайтару 960,0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2013 жылға арналған аудандық бюджетте республикалық бюджеттен ағымдағы нысаналы трансферттердің түсімдері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56551,1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6365,0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50844,0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12291,0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7263,0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9651,0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7133,0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"Өңiрлердi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өңiрлердiң экономикалық дамытуға жәрдемдесу бойынша шараларды iске асыруға 16422,0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7243,0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C.Ф. Рахметова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51"/>
        <w:gridCol w:w="672"/>
        <w:gridCol w:w="8108"/>
        <w:gridCol w:w="2160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1962505,1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503401,0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130789,0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15"/>
        <w:gridCol w:w="745"/>
        <w:gridCol w:w="702"/>
        <w:gridCol w:w="7565"/>
        <w:gridCol w:w="22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1978570,7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200234,0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117927,0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15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997053,0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858358,0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857597,0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836623,0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103341,4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8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49219,0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5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64"/>
        <w:gridCol w:w="593"/>
        <w:gridCol w:w="593"/>
        <w:gridCol w:w="7872"/>
        <w:gridCol w:w="22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-56864,6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56864,6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4-қосымша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64"/>
        <w:gridCol w:w="700"/>
        <w:gridCol w:w="700"/>
        <w:gridCol w:w="7678"/>
        <w:gridCol w:w="1968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"Тельман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"Приречен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"Комаров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"Свердлов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