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bbc7" w14:textId="0f8b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58 "Денисов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2013 жылғы 29 шілдедегі № 46 шешімі. Қостанай облысының Әділет департаментінде 2013 жылғы 6 тамызда № 4214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58 "Денисов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3953 тіркелген, 2013 жылғы 18 қаңтардағы, 2013 жылғы 25 қаңтардағы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2013-2015 жылдарға арналған бюджеті тиісінше 1, 2 және 3-қосымшаларға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1967505,1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508401,0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15157,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1439617, 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1983570,7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40799,0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44140,0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- 56864,6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56864,6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М. Хазиев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C.Ф. 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53"/>
        <w:gridCol w:w="241"/>
        <w:gridCol w:w="241"/>
        <w:gridCol w:w="7593"/>
        <w:gridCol w:w="22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1967505,1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673"/>
        <w:gridCol w:w="673"/>
        <w:gridCol w:w="6793"/>
        <w:gridCol w:w="23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1983570,7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113733,0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1004927,0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865492,0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843757,0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селоларда,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-56864,6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кенттің, селоның, селолық округтер әкімдері аппараттарының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73"/>
        <w:gridCol w:w="753"/>
        <w:gridCol w:w="6833"/>
        <w:gridCol w:w="22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селоларда,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"Свердлов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