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e4b30" w14:textId="dbe4b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мәслихатының 2013 жылғы 20 қыркүйектегі № 57 шешімі. Қостанай облысының Әділет департаментінде 2013 жылғы 23 қазанда № 4251 болып тіркелді. Күші жойылды - Қостанай облысы Денисов ауданы мәслихатының 2020 жылғы 16 қыркүйектегі № 71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Денисов ауданы мәслихатының 16.09.2020 </w:t>
      </w:r>
      <w:r>
        <w:rPr>
          <w:rFonts w:ascii="Times New Roman"/>
          <w:b w:val="false"/>
          <w:i w:val="false"/>
          <w:color w:val="ff0000"/>
          <w:sz w:val="28"/>
        </w:rPr>
        <w:t>№ 71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Денисов аудандық мәслихат </w:t>
      </w:r>
      <w:r>
        <w:rPr>
          <w:rFonts w:ascii="Times New Roman"/>
          <w:b/>
          <w:i w:val="false"/>
          <w:color w:val="000000"/>
          <w:sz w:val="28"/>
        </w:rPr>
        <w:t>ШЕШТІ:</w:t>
      </w:r>
    </w:p>
    <w:bookmarkStart w:name="z2" w:id="1"/>
    <w:p>
      <w:pPr>
        <w:spacing w:after="0"/>
        <w:ind w:left="0"/>
        <w:jc w:val="both"/>
      </w:pPr>
      <w:r>
        <w:rPr>
          <w:rFonts w:ascii="Times New Roman"/>
          <w:b w:val="false"/>
          <w:i w:val="false"/>
          <w:color w:val="000000"/>
          <w:sz w:val="28"/>
        </w:rPr>
        <w:t xml:space="preserve">
      1. Қоса берілген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мәслихаттың 2013 жылғы 31 қаңтардағы № 4 "Мұқтаж азаматтардың жекелеген санаттарына әлеуметтік көмек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4051 тіркелді, 2013 жылғы 29 наурызда "Наше время" газетінде жарияланған);</w:t>
      </w:r>
    </w:p>
    <w:bookmarkEnd w:id="3"/>
    <w:bookmarkStart w:name="z5" w:id="4"/>
    <w:p>
      <w:pPr>
        <w:spacing w:after="0"/>
        <w:ind w:left="0"/>
        <w:jc w:val="both"/>
      </w:pPr>
      <w:r>
        <w:rPr>
          <w:rFonts w:ascii="Times New Roman"/>
          <w:b w:val="false"/>
          <w:i w:val="false"/>
          <w:color w:val="000000"/>
          <w:sz w:val="28"/>
        </w:rPr>
        <w:t xml:space="preserve">
      2) мәслихаттың 2013 жылғы 26 сәуірдегі № 20 "Денисов аудандық мәслихатының 2013 жылғы 31 қаңтардағы № 4 "Мұқтаж азаматтардың жекелеген санаттарына әлеуметтік көмек туралы" шешіміне өзгерістер енгізу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4125 тіркелді, 2013 жылғы 24 мамырда "Наше время" газетінде жарияланған).</w:t>
      </w:r>
    </w:p>
    <w:bookmarkEnd w:id="4"/>
    <w:bookmarkStart w:name="z6" w:id="5"/>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w:t>
            </w:r>
            <w:r>
              <w:br/>
            </w:r>
            <w:r>
              <w:rPr>
                <w:rFonts w:ascii="Times New Roman"/>
                <w:b w:val="false"/>
                <w:i/>
                <w:color w:val="000000"/>
                <w:sz w:val="20"/>
              </w:rPr>
              <w:t>кезектен тыс</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Мұрзабаев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Денисов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Мұрзабаев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left"/>
      </w:pPr>
      <w:r>
        <w:rPr>
          <w:rFonts w:ascii="Times New Roman"/>
          <w:b w:val="false"/>
          <w:i w:val="false"/>
          <w:color w:val="000000"/>
          <w:sz w:val="28"/>
        </w:rPr>
        <w:t>
      "Денисов ауданы әкімдігінің</w:t>
      </w:r>
      <w:r>
        <w:br/>
      </w:r>
      <w:r>
        <w:rPr>
          <w:rFonts w:ascii="Times New Roman"/>
          <w:b w:val="false"/>
          <w:i w:val="false"/>
          <w:color w:val="000000"/>
          <w:sz w:val="28"/>
        </w:rPr>
        <w:t>
      экономика және қаржы бөлімі"</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_______________ С.Ф. Рахметова</w:t>
      </w:r>
      <w:r>
        <w:br/>
      </w:r>
      <w:r>
        <w:rPr>
          <w:rFonts w:ascii="Times New Roman"/>
          <w:b w:val="false"/>
          <w:i w:val="false"/>
          <w:color w:val="000000"/>
          <w:sz w:val="28"/>
        </w:rPr>
        <w:t>
      "Денисов ауданының жұмыспен қамту</w:t>
      </w:r>
      <w:r>
        <w:br/>
      </w:r>
      <w:r>
        <w:rPr>
          <w:rFonts w:ascii="Times New Roman"/>
          <w:b w:val="false"/>
          <w:i w:val="false"/>
          <w:color w:val="000000"/>
          <w:sz w:val="28"/>
        </w:rPr>
        <w:t>
      және әлеуметтік бағдарламалар бөлімі"</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___________ Д.Т. Мұсылманқұлова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2013 жылғы 20 қыркүйектегі</w:t>
            </w:r>
            <w:r>
              <w:br/>
            </w:r>
            <w:r>
              <w:rPr>
                <w:rFonts w:ascii="Times New Roman"/>
                <w:b w:val="false"/>
                <w:i w:val="false"/>
                <w:color w:val="000000"/>
                <w:sz w:val="20"/>
              </w:rPr>
              <w:t>№ 57 шешімімен бекітілген</w:t>
            </w:r>
          </w:p>
        </w:tc>
      </w:tr>
    </w:tbl>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Start w:name="z8" w:id="6"/>
    <w:p>
      <w:pPr>
        <w:spacing w:after="0"/>
        <w:ind w:left="0"/>
        <w:jc w:val="both"/>
      </w:pPr>
      <w:r>
        <w:rPr>
          <w:rFonts w:ascii="Times New Roman"/>
          <w:b w:val="false"/>
          <w:i w:val="false"/>
          <w:color w:val="000000"/>
          <w:sz w:val="28"/>
        </w:rPr>
        <w:t>
      1. Жалпы ережелер</w:t>
      </w:r>
    </w:p>
    <w:bookmarkEnd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Start w:name="z9"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8"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8"/>
    <w:bookmarkStart w:name="z9" w:id="9"/>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bookmarkEnd w:id="9"/>
    <w:bookmarkStart w:name="z10" w:id="10"/>
    <w:p>
      <w:pPr>
        <w:spacing w:after="0"/>
        <w:ind w:left="0"/>
        <w:jc w:val="both"/>
      </w:pPr>
      <w:r>
        <w:rPr>
          <w:rFonts w:ascii="Times New Roman"/>
          <w:b w:val="false"/>
          <w:i w:val="false"/>
          <w:color w:val="000000"/>
          <w:sz w:val="28"/>
        </w:rPr>
        <w:t>
      3) ең төмен күнкөріс деңгейі – Қостанай облысындағы статистикалық орган есептейтін мөлшері бойынша ең төмен тұтыну себетінің құнына тең, бір адамға қажетті ең төмен ақшалай кіріс;</w:t>
      </w:r>
    </w:p>
    <w:bookmarkEnd w:id="10"/>
    <w:bookmarkStart w:name="z11"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12"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13" w:id="13"/>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3"/>
    <w:bookmarkStart w:name="z14" w:id="14"/>
    <w:p>
      <w:pPr>
        <w:spacing w:after="0"/>
        <w:ind w:left="0"/>
        <w:jc w:val="both"/>
      </w:pPr>
      <w:r>
        <w:rPr>
          <w:rFonts w:ascii="Times New Roman"/>
          <w:b w:val="false"/>
          <w:i w:val="false"/>
          <w:color w:val="000000"/>
          <w:sz w:val="28"/>
        </w:rPr>
        <w:t>
      7) уәкілетті орган - жергілікті бюджет есебінен қаржыландырылатын, әлеуметтік көмек көрсетуді жүзеге асыратын ауданның халықты әлеуметтік қорғау саласындағы атқарушы органы;</w:t>
      </w:r>
    </w:p>
    <w:bookmarkEnd w:id="14"/>
    <w:bookmarkStart w:name="z15" w:id="15"/>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 - аумақтық бірлік әкімдерінің шешімімен құрылатын комиссия;</w:t>
      </w:r>
    </w:p>
    <w:bookmarkEnd w:id="15"/>
    <w:bookmarkStart w:name="z16" w:id="16"/>
    <w:p>
      <w:pPr>
        <w:spacing w:after="0"/>
        <w:ind w:left="0"/>
        <w:jc w:val="both"/>
      </w:pPr>
      <w:r>
        <w:rPr>
          <w:rFonts w:ascii="Times New Roman"/>
          <w:b w:val="false"/>
          <w:i w:val="false"/>
          <w:color w:val="000000"/>
          <w:sz w:val="28"/>
        </w:rPr>
        <w:t>
      9) халықты жұмыспен қамту орталығы–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ұйымдастыру мақсатында ауданның жергілікті атқарушы органы құратын заңды тұлға;</w:t>
      </w:r>
    </w:p>
    <w:bookmarkEnd w:id="16"/>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Денисов ауданы мәслихатының 08.04.2020 </w:t>
      </w:r>
      <w:r>
        <w:rPr>
          <w:rFonts w:ascii="Times New Roman"/>
          <w:b w:val="false"/>
          <w:i w:val="false"/>
          <w:color w:val="000000"/>
          <w:sz w:val="28"/>
        </w:rPr>
        <w:t>№ 25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органның мұқтаж азаматтардың жекелеген санаттарына (бұдан әрі - алушылар) өмірлік қиын жағдай туындаған жағдайда, сондай-ақ мереке күніне ақшалай нысанда көрсететін көмегі түсініледі.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Денисов ауданы мәслихатының 10.01.2020 </w:t>
      </w:r>
      <w:r>
        <w:rPr>
          <w:rFonts w:ascii="Times New Roman"/>
          <w:b w:val="false"/>
          <w:i w:val="false"/>
          <w:color w:val="000000"/>
          <w:sz w:val="28"/>
        </w:rPr>
        <w:t>№ 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4. Жеңіс күні – 9 мамыр мереке күні болып табылады.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4-тармақ жаңа редакцияда - Қостанай облысы Денисов ауданы мәслихатының 10.01.2020 </w:t>
      </w:r>
      <w:r>
        <w:rPr>
          <w:rFonts w:ascii="Times New Roman"/>
          <w:b w:val="false"/>
          <w:i w:val="false"/>
          <w:color w:val="000000"/>
          <w:sz w:val="28"/>
        </w:rPr>
        <w:t>№ 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val="false"/>
          <w:i w:val="false"/>
          <w:color w:val="000000"/>
          <w:sz w:val="28"/>
        </w:rPr>
        <w:t>Әлеуметтiк көмек алушылар санаттарының тiзбесiн айқындау және әлеуметтiк көмектiң мөлшерлерiн белгiлеу тәртiбi</w:t>
      </w:r>
    </w:p>
    <w:p>
      <w:pPr>
        <w:spacing w:after="0"/>
        <w:ind w:left="0"/>
        <w:jc w:val="both"/>
      </w:pPr>
      <w:r>
        <w:rPr>
          <w:rFonts w:ascii="Times New Roman"/>
          <w:b w:val="false"/>
          <w:i w:val="false"/>
          <w:color w:val="000000"/>
          <w:sz w:val="28"/>
        </w:rPr>
        <w:t>
      5. Әлеуметтiк көмек бiр рет және (немесе) мерзімді (ай сайын, жартыжылдықта 1 рет) көрсетiледi.</w:t>
      </w:r>
    </w:p>
    <w:bookmarkStart w:name="z23" w:id="19"/>
    <w:p>
      <w:pPr>
        <w:spacing w:after="0"/>
        <w:ind w:left="0"/>
        <w:jc w:val="both"/>
      </w:pPr>
      <w:r>
        <w:rPr>
          <w:rFonts w:ascii="Times New Roman"/>
          <w:b w:val="false"/>
          <w:i w:val="false"/>
          <w:color w:val="000000"/>
          <w:sz w:val="28"/>
        </w:rPr>
        <w:t>
      6. Әлеуметтiк көмек мерзімді (ай сайын, жартыжылдықта 1 рет):</w:t>
      </w:r>
    </w:p>
    <w:bookmarkEnd w:id="19"/>
    <w:bookmarkStart w:name="z20" w:id="20"/>
    <w:p>
      <w:pPr>
        <w:spacing w:after="0"/>
        <w:ind w:left="0"/>
        <w:jc w:val="both"/>
      </w:pPr>
      <w:r>
        <w:rPr>
          <w:rFonts w:ascii="Times New Roman"/>
          <w:b w:val="false"/>
          <w:i w:val="false"/>
          <w:color w:val="000000"/>
          <w:sz w:val="28"/>
        </w:rPr>
        <w:t>
      1) Ұлы Отан соғысының қатысушылары мен мүгедектеріне, тұрмыстық қажеттіліктеріне, 10 айлық есептік көрсеткіш мөлшерінде, табыстарын есепке алмай;</w:t>
      </w:r>
    </w:p>
    <w:bookmarkEnd w:id="20"/>
    <w:bookmarkStart w:name="z21" w:id="21"/>
    <w:p>
      <w:pPr>
        <w:spacing w:after="0"/>
        <w:ind w:left="0"/>
        <w:jc w:val="both"/>
      </w:pPr>
      <w:r>
        <w:rPr>
          <w:rFonts w:ascii="Times New Roman"/>
          <w:b w:val="false"/>
          <w:i w:val="false"/>
          <w:color w:val="000000"/>
          <w:sz w:val="28"/>
        </w:rPr>
        <w:t>
      2) Ұлы Отан соғысының қатысушылары мен мүгедектеріне жеңілдіктер мен кепілдіктер жағынан теңестірілген адамдарға, соғыс қатысушыларына жеңілдіктер мен кепілдіктер жағынан теңестірілген адамдардың басқа да санаттарына, тұрмыстық қажеттіліктеріне 3 айлық есептік көрсеткіш мөлшерінде, табыстарын есепке алмай;</w:t>
      </w:r>
    </w:p>
    <w:bookmarkEnd w:id="21"/>
    <w:bookmarkStart w:name="z22" w:id="22"/>
    <w:p>
      <w:pPr>
        <w:spacing w:after="0"/>
        <w:ind w:left="0"/>
        <w:jc w:val="both"/>
      </w:pPr>
      <w:r>
        <w:rPr>
          <w:rFonts w:ascii="Times New Roman"/>
          <w:b w:val="false"/>
          <w:i w:val="false"/>
          <w:color w:val="000000"/>
          <w:sz w:val="28"/>
        </w:rPr>
        <w:t>
      3) білім беру гранттарының иелері, мемлекеттік бюджет төлемдерінің өзге де түрлерін алушылар болып табылатын тұлғаларды есептемегенде, алғашқы техникалық, кәсіптік, орта білімнен кейінгі немесе жоғары білім (бұдан әрі - білім) алушы тұлғаларға, оның ішінде:</w:t>
      </w:r>
    </w:p>
    <w:bookmarkEnd w:id="22"/>
    <w:bookmarkStart w:name="z23" w:id="23"/>
    <w:p>
      <w:pPr>
        <w:spacing w:after="0"/>
        <w:ind w:left="0"/>
        <w:jc w:val="both"/>
      </w:pPr>
      <w:r>
        <w:rPr>
          <w:rFonts w:ascii="Times New Roman"/>
          <w:b w:val="false"/>
          <w:i w:val="false"/>
          <w:color w:val="000000"/>
          <w:sz w:val="28"/>
        </w:rPr>
        <w:t>
      өтініш жасаудың алдындағы соңғы он екі айда жан басына шаққандағы орташа табысы Қостанай облысы бойынша белгіленген ең төмен күнкөріс деңгейінен (бұдан әрі – ең төмен күнкөріс деңгейі) төмен табыстары бар отбасылардың жастарына;</w:t>
      </w:r>
    </w:p>
    <w:bookmarkEnd w:id="23"/>
    <w:bookmarkStart w:name="z24" w:id="24"/>
    <w:p>
      <w:pPr>
        <w:spacing w:after="0"/>
        <w:ind w:left="0"/>
        <w:jc w:val="both"/>
      </w:pPr>
      <w:r>
        <w:rPr>
          <w:rFonts w:ascii="Times New Roman"/>
          <w:b w:val="false"/>
          <w:i w:val="false"/>
          <w:color w:val="000000"/>
          <w:sz w:val="28"/>
        </w:rPr>
        <w:t>
      табыстарын есепке алмай, жергілікті бюджет қаражаты есебінен оқуын жалғастыратын халықтың әлеуметтік жағынан әлсіз топтарына жататын жастарға;</w:t>
      </w:r>
    </w:p>
    <w:bookmarkEnd w:id="24"/>
    <w:p>
      <w:pPr>
        <w:spacing w:after="0"/>
        <w:ind w:left="0"/>
        <w:jc w:val="both"/>
      </w:pPr>
      <w:r>
        <w:rPr>
          <w:rFonts w:ascii="Times New Roman"/>
          <w:b w:val="false"/>
          <w:i w:val="false"/>
          <w:color w:val="000000"/>
          <w:sz w:val="28"/>
        </w:rPr>
        <w:t>
      табыстарын есепке алмай, мүгедекті оңалтудың жеке бағдарламасында ұсынымы бар, барлық санаттағы мүгедектерге Қазақстан Республикасының оқу орындарында білім алуына байланысты, нақты құны бойынша оқу ақысын төлеу үшін оқу жылы ішінде екі бөлікпен аударылатын 400 айлық есептік көрсеткіштен аспайтын мөлшерде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Денисов ауданы мәслихатының 08.04.2020 </w:t>
      </w:r>
      <w:r>
        <w:rPr>
          <w:rFonts w:ascii="Times New Roman"/>
          <w:b w:val="false"/>
          <w:i w:val="false"/>
          <w:color w:val="000000"/>
          <w:sz w:val="28"/>
        </w:rPr>
        <w:t>№ 25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 w:id="25"/>
    <w:p>
      <w:pPr>
        <w:spacing w:after="0"/>
        <w:ind w:left="0"/>
        <w:jc w:val="both"/>
      </w:pPr>
      <w:r>
        <w:rPr>
          <w:rFonts w:ascii="Times New Roman"/>
          <w:b w:val="false"/>
          <w:i w:val="false"/>
          <w:color w:val="000000"/>
          <w:sz w:val="28"/>
        </w:rPr>
        <w:t>
      7. Біржолғы әлеуметтік көмек өмірлік қиын жағдайға тап болған келесі азаматтарға, сондай-ақ мереке күніне азаматтардың жекелеген санаттарына:</w:t>
      </w:r>
    </w:p>
    <w:bookmarkEnd w:id="25"/>
    <w:bookmarkStart w:name="z25" w:id="26"/>
    <w:p>
      <w:pPr>
        <w:spacing w:after="0"/>
        <w:ind w:left="0"/>
        <w:jc w:val="both"/>
      </w:pPr>
      <w:r>
        <w:rPr>
          <w:rFonts w:ascii="Times New Roman"/>
          <w:b w:val="false"/>
          <w:i w:val="false"/>
          <w:color w:val="000000"/>
          <w:sz w:val="28"/>
        </w:rPr>
        <w:t>
      1) барлық санаттағы мүгедектерге, жедел емделуге табыстарды есептемегенде, 50 айлық есептік көрсеткіштен артық емес мөлшерде;</w:t>
      </w:r>
    </w:p>
    <w:bookmarkEnd w:id="26"/>
    <w:bookmarkStart w:name="z26" w:id="27"/>
    <w:p>
      <w:pPr>
        <w:spacing w:after="0"/>
        <w:ind w:left="0"/>
        <w:jc w:val="both"/>
      </w:pPr>
      <w:r>
        <w:rPr>
          <w:rFonts w:ascii="Times New Roman"/>
          <w:b w:val="false"/>
          <w:i w:val="false"/>
          <w:color w:val="000000"/>
          <w:sz w:val="28"/>
        </w:rPr>
        <w:t>
      2) барлық санаттағы мүгедектерге, шипажайларға және оңалту орталықтарына жол жүруге және кері қайтуына байланысты, шығындарын өтеу үшін, табыстарды есептемегенде, 3 айлық есептік көрсеткіштен артық емес мөлшерінде;</w:t>
      </w:r>
    </w:p>
    <w:bookmarkEnd w:id="27"/>
    <w:bookmarkStart w:name="z27" w:id="28"/>
    <w:p>
      <w:pPr>
        <w:spacing w:after="0"/>
        <w:ind w:left="0"/>
        <w:jc w:val="both"/>
      </w:pPr>
      <w:r>
        <w:rPr>
          <w:rFonts w:ascii="Times New Roman"/>
          <w:b w:val="false"/>
          <w:i w:val="false"/>
          <w:color w:val="000000"/>
          <w:sz w:val="28"/>
        </w:rPr>
        <w:t>
      3) мамандандырылған туберкулезге қарсы медициналық ұйымнан шығарылған туберкулездің жұқпалы түрімен ауыратын тұлғаларға, қосымша тамақтануға, табыстарды есептемегенде, 15 айлық есептік көрсеткіштен артық емес мөлшерінде;</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алынып тасталды - Қостанай облысы Денисов ауданы мәслихатының 08.04.2020 </w:t>
      </w:r>
      <w:r>
        <w:rPr>
          <w:rFonts w:ascii="Times New Roman"/>
          <w:b w:val="false"/>
          <w:i w:val="false"/>
          <w:color w:val="000000"/>
          <w:sz w:val="28"/>
        </w:rPr>
        <w:t>№ 25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9" w:id="29"/>
    <w:p>
      <w:pPr>
        <w:spacing w:after="0"/>
        <w:ind w:left="0"/>
        <w:jc w:val="both"/>
      </w:pPr>
      <w:r>
        <w:rPr>
          <w:rFonts w:ascii="Times New Roman"/>
          <w:b w:val="false"/>
          <w:i w:val="false"/>
          <w:color w:val="000000"/>
          <w:sz w:val="28"/>
        </w:rPr>
        <w:t>
      5) өтініш берген тоқсанның алдындағы тоқсанда жан басына шаққандағы орташа табысы ең төмен күнкөріс деңгейінен төмен табыстары бар отбасылардың адамдарына, қайтыс болған күні жұмыспен қамту орталығында жұмыссыз ретінде тіркелген, қайтыс болған туыстарын, жұбайларын жерлеуге, сондай-ақ табысы аз отбасылардың адамдарына кәмелетке толмаған балаларын жерлеуге, 15 айлық есептік көрсеткіш мөлшерінде;</w:t>
      </w:r>
    </w:p>
    <w:bookmarkEnd w:id="29"/>
    <w:bookmarkStart w:name="z30" w:id="30"/>
    <w:p>
      <w:pPr>
        <w:spacing w:after="0"/>
        <w:ind w:left="0"/>
        <w:jc w:val="both"/>
      </w:pPr>
      <w:r>
        <w:rPr>
          <w:rFonts w:ascii="Times New Roman"/>
          <w:b w:val="false"/>
          <w:i w:val="false"/>
          <w:color w:val="000000"/>
          <w:sz w:val="28"/>
        </w:rPr>
        <w:t>
      6) жан басына шаққандағы орташа табысы ең төменгі күнкөріс деңгейінен төмен табыстары бар отбасылардың шыққан тұлғаларына өтініш жасаған тоқсанның алдындағы тоқсанға, тұрмыстық қажеттіліктерге, 7 айлық есептік көрсеткіш мөлшерінде;</w:t>
      </w:r>
    </w:p>
    <w:bookmarkEnd w:id="30"/>
    <w:bookmarkStart w:name="z31" w:id="31"/>
    <w:p>
      <w:pPr>
        <w:spacing w:after="0"/>
        <w:ind w:left="0"/>
        <w:jc w:val="both"/>
      </w:pPr>
      <w:r>
        <w:rPr>
          <w:rFonts w:ascii="Times New Roman"/>
          <w:b w:val="false"/>
          <w:i w:val="false"/>
          <w:color w:val="000000"/>
          <w:sz w:val="28"/>
        </w:rPr>
        <w:t>
      7) табиғи зілзаланың немесе өрттің салдарынан зардап шеккен азаматқа (отбасына), табыстарды есептемегенде, 30 айлық есептік көрсеткіштен артық емес мөлшерінде;</w:t>
      </w:r>
    </w:p>
    <w:bookmarkEnd w:id="31"/>
    <w:bookmarkStart w:name="z32" w:id="32"/>
    <w:p>
      <w:pPr>
        <w:spacing w:after="0"/>
        <w:ind w:left="0"/>
        <w:jc w:val="both"/>
      </w:pPr>
      <w:r>
        <w:rPr>
          <w:rFonts w:ascii="Times New Roman"/>
          <w:b w:val="false"/>
          <w:i w:val="false"/>
          <w:color w:val="000000"/>
          <w:sz w:val="28"/>
        </w:rPr>
        <w:t>
      8) Ұлы Отан соғысындағы Жеңіс күніне орай, Ұлы Отан соғысының қатысушылары мен мүгедектеріне, табыстарын есепке алмай, 1 000 000 (бір миллион) теңге мөлшерінде;</w:t>
      </w:r>
    </w:p>
    <w:bookmarkEnd w:id="32"/>
    <w:bookmarkStart w:name="z33" w:id="33"/>
    <w:p>
      <w:pPr>
        <w:spacing w:after="0"/>
        <w:ind w:left="0"/>
        <w:jc w:val="both"/>
      </w:pPr>
      <w:r>
        <w:rPr>
          <w:rFonts w:ascii="Times New Roman"/>
          <w:b w:val="false"/>
          <w:i w:val="false"/>
          <w:color w:val="000000"/>
          <w:sz w:val="28"/>
        </w:rPr>
        <w:t>
      9) жеңiлдiктер мен кепiлдiктер жағынан Ұлы Отан соғысының қатысушылары мен мүгедектеріне теңестiрiлген адамдарға Ұлы Отан соғысындағы Жеңіс күніне орай, табыстарын есепке алмай:</w:t>
      </w:r>
    </w:p>
    <w:bookmarkEnd w:id="33"/>
    <w:bookmarkStart w:name="z33" w:id="34"/>
    <w:p>
      <w:pPr>
        <w:spacing w:after="0"/>
        <w:ind w:left="0"/>
        <w:jc w:val="both"/>
      </w:pPr>
      <w:r>
        <w:rPr>
          <w:rFonts w:ascii="Times New Roman"/>
          <w:b w:val="false"/>
          <w:i w:val="false"/>
          <w:color w:val="000000"/>
          <w:sz w:val="28"/>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есептелген қалаларда Ұлы Отан соғысы кезiнде қызмет атқарған әскери қызметшiлерге, сондай-ақ бұрынғы Кеңес Социалистік Республикалар Одағы iшкi iстер және мемлекеттiк қауiпсiздiк органдарының басшы және қатардағы құрамының адамдарына 100000 (жүз мың) теңге мөлшерінде;</w:t>
      </w:r>
    </w:p>
    <w:bookmarkEnd w:id="34"/>
    <w:bookmarkStart w:name="z34" w:id="35"/>
    <w:p>
      <w:pPr>
        <w:spacing w:after="0"/>
        <w:ind w:left="0"/>
        <w:jc w:val="both"/>
      </w:pPr>
      <w:r>
        <w:rPr>
          <w:rFonts w:ascii="Times New Roman"/>
          <w:b w:val="false"/>
          <w:i w:val="false"/>
          <w:color w:val="000000"/>
          <w:sz w:val="28"/>
        </w:rPr>
        <w:t>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Кеңес Социалистік Республикалар Одағының iшкi iстер және мемлекеттiк қауiпсiздiк әскерлерi мен органдарының ерiктi жалдама құрамаларының адамдарына,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есептелген қалаларда болған адамдарға 100000 (жүз мың) теңге мөлшерінде;</w:t>
      </w:r>
    </w:p>
    <w:bookmarkEnd w:id="35"/>
    <w:bookmarkStart w:name="z35" w:id="36"/>
    <w:p>
      <w:pPr>
        <w:spacing w:after="0"/>
        <w:ind w:left="0"/>
        <w:jc w:val="both"/>
      </w:pPr>
      <w:r>
        <w:rPr>
          <w:rFonts w:ascii="Times New Roman"/>
          <w:b w:val="false"/>
          <w:i w:val="false"/>
          <w:color w:val="000000"/>
          <w:sz w:val="28"/>
        </w:rPr>
        <w:t>
      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 адамдарға 100000 (жүз мың) теңге мөлшерінде;</w:t>
      </w:r>
    </w:p>
    <w:bookmarkEnd w:id="36"/>
    <w:bookmarkStart w:name="z36" w:id="37"/>
    <w:p>
      <w:pPr>
        <w:spacing w:after="0"/>
        <w:ind w:left="0"/>
        <w:jc w:val="both"/>
      </w:pPr>
      <w:r>
        <w:rPr>
          <w:rFonts w:ascii="Times New Roman"/>
          <w:b w:val="false"/>
          <w:i w:val="false"/>
          <w:color w:val="000000"/>
          <w:sz w:val="28"/>
        </w:rPr>
        <w:t>
      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адамдарға 100000 (жүз мың) теңге мөлшерінде;</w:t>
      </w:r>
    </w:p>
    <w:bookmarkEnd w:id="37"/>
    <w:bookmarkStart w:name="z37" w:id="38"/>
    <w:p>
      <w:pPr>
        <w:spacing w:after="0"/>
        <w:ind w:left="0"/>
        <w:jc w:val="both"/>
      </w:pPr>
      <w:r>
        <w:rPr>
          <w:rFonts w:ascii="Times New Roman"/>
          <w:b w:val="false"/>
          <w:i w:val="false"/>
          <w:color w:val="000000"/>
          <w:sz w:val="28"/>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Кеңес Социалистік Республикалар Одағы Балық өнеркәсiбi халық комиссариатының, Теңiз және өзен флотының, Солтүстiк теңiз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қызметкерлерiне, сондай-ақ Ұлы Отан соғысының бас кезiнде басқа мемлекеттердiң порттарында тұтқындалған көлiк флоты кемелерi экипаждарының мүшелерiне 100000 (жүз мың) теңге мөлшерінде;</w:t>
      </w:r>
    </w:p>
    <w:bookmarkEnd w:id="38"/>
    <w:bookmarkStart w:name="z38" w:id="39"/>
    <w:p>
      <w:pPr>
        <w:spacing w:after="0"/>
        <w:ind w:left="0"/>
        <w:jc w:val="both"/>
      </w:pPr>
      <w:r>
        <w:rPr>
          <w:rFonts w:ascii="Times New Roman"/>
          <w:b w:val="false"/>
          <w:i w:val="false"/>
          <w:color w:val="000000"/>
          <w:sz w:val="28"/>
        </w:rPr>
        <w:t>
      бұрынғы Кеңес Социалистік Республикалар Одағын қорғау кезiнде жаралануы, контузия алуы, зақымдануы салдарынан немесе майданда болуына байланысты ауруға шалдығуы салдарынан мүгедек болған әскери қызметшiлерге 100000 (жүз мың) теңге мөлшерінде;</w:t>
      </w:r>
    </w:p>
    <w:bookmarkEnd w:id="39"/>
    <w:bookmarkStart w:name="z39" w:id="40"/>
    <w:p>
      <w:pPr>
        <w:spacing w:after="0"/>
        <w:ind w:left="0"/>
        <w:jc w:val="both"/>
      </w:pPr>
      <w:r>
        <w:rPr>
          <w:rFonts w:ascii="Times New Roman"/>
          <w:b w:val="false"/>
          <w:i w:val="false"/>
          <w:color w:val="000000"/>
          <w:sz w:val="28"/>
        </w:rPr>
        <w:t>
      әскери мiндетiн орындау кезiнде жаралануы, контузия алуы, зақымдануы салдарынан, яқи майданда болуына байланысты ауруға шалдығуы салдарынан мүгедек болған бұрынғы Кеңес Социалистік Республикалар Одағының мемлекеттік қауіпсіздік органдарының және ішкі істер органдарының басшы және қатардағы құрамындағы адамдарға 100000 (жүз мың) теңге мөлшерінде;</w:t>
      </w:r>
    </w:p>
    <w:bookmarkEnd w:id="40"/>
    <w:bookmarkStart w:name="z40" w:id="41"/>
    <w:p>
      <w:pPr>
        <w:spacing w:after="0"/>
        <w:ind w:left="0"/>
        <w:jc w:val="both"/>
      </w:pPr>
      <w:r>
        <w:rPr>
          <w:rFonts w:ascii="Times New Roman"/>
          <w:b w:val="false"/>
          <w:i w:val="false"/>
          <w:color w:val="000000"/>
          <w:sz w:val="28"/>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100000 (жүз мың) теңге мөлшерінде;</w:t>
      </w:r>
    </w:p>
    <w:bookmarkEnd w:id="41"/>
    <w:bookmarkStart w:name="z41" w:id="42"/>
    <w:p>
      <w:pPr>
        <w:spacing w:after="0"/>
        <w:ind w:left="0"/>
        <w:jc w:val="both"/>
      </w:pPr>
      <w:r>
        <w:rPr>
          <w:rFonts w:ascii="Times New Roman"/>
          <w:b w:val="false"/>
          <w:i w:val="false"/>
          <w:color w:val="000000"/>
          <w:sz w:val="28"/>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 60000 (алпыс мың) теңге мөлшерінде;</w:t>
      </w:r>
    </w:p>
    <w:bookmarkEnd w:id="42"/>
    <w:bookmarkStart w:name="z42" w:id="43"/>
    <w:p>
      <w:pPr>
        <w:spacing w:after="0"/>
        <w:ind w:left="0"/>
        <w:jc w:val="both"/>
      </w:pPr>
      <w:r>
        <w:rPr>
          <w:rFonts w:ascii="Times New Roman"/>
          <w:b w:val="false"/>
          <w:i w:val="false"/>
          <w:color w:val="000000"/>
          <w:sz w:val="28"/>
        </w:rPr>
        <w:t>
      1944 жылдың 1 қаңтарынан 1951 жылдың 31 желтоқсанына дейiнгi кезеңде Украин Совет Социалистік Республикасы, Беларусь Совет Социалистік Республикасы, Литва Совет Социалистік Республикасы, Латыш Совет Социалистік Республикасы, Эстон Совет Социалистік Республикасы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 кезiнде жаралануы, контузия алуы немесе зақымдануы салдарынан мүгедек болған адамдарға 60000 (алпыс мың) теңге мөлшерінде;</w:t>
      </w:r>
    </w:p>
    <w:bookmarkEnd w:id="43"/>
    <w:bookmarkStart w:name="z43" w:id="44"/>
    <w:p>
      <w:pPr>
        <w:spacing w:after="0"/>
        <w:ind w:left="0"/>
        <w:jc w:val="both"/>
      </w:pPr>
      <w:r>
        <w:rPr>
          <w:rFonts w:ascii="Times New Roman"/>
          <w:b w:val="false"/>
          <w:i w:val="false"/>
          <w:color w:val="000000"/>
          <w:sz w:val="28"/>
        </w:rPr>
        <w:t>
      Ұлы Отан соғысында қаза тапқан (қайтыс болған, хабарсыз кеткен) әскери қызметшiлердің ата-аналарына және екінші рет некеге тұрмаған жұбайларына 60000 (алпыс мың) теңге мөлшерінде;</w:t>
      </w:r>
    </w:p>
    <w:bookmarkEnd w:id="44"/>
    <w:bookmarkStart w:name="z44" w:id="45"/>
    <w:p>
      <w:pPr>
        <w:spacing w:after="0"/>
        <w:ind w:left="0"/>
        <w:jc w:val="both"/>
      </w:pPr>
      <w:r>
        <w:rPr>
          <w:rFonts w:ascii="Times New Roman"/>
          <w:b w:val="false"/>
          <w:i w:val="false"/>
          <w:color w:val="000000"/>
          <w:sz w:val="28"/>
        </w:rPr>
        <w:t>
      екiншi рет некеге тұрмаған, қайтыс болған соғыс мүгедектерiнiң және соларға теңестiрiлген мүгедектердiң әйелдерiне (күйеулерiне), сондай-ақ қайтыс болған соғысқа қатысушылардың, партизандардың, астыртын күрес жүргізушілердің, "Ленинградты қорғағаны үшiн" медалiмен және "Қоршаудағы Ленинград тұрғыны" белгiсiмен наградталған, жалпы ауруға шалдығу, еңбекте мертігу және басқа да себептер (құқыққа қайшы келетiндерiн қоспағанда) салдарынан мүгедек деп танылған азаматтардың әйелдерiне (күйеулерiне) 30000 (отыз мың) теңге мөлшерінде;</w:t>
      </w:r>
    </w:p>
    <w:bookmarkEnd w:id="45"/>
    <w:bookmarkStart w:name="z45" w:id="46"/>
    <w:p>
      <w:pPr>
        <w:spacing w:after="0"/>
        <w:ind w:left="0"/>
        <w:jc w:val="both"/>
      </w:pPr>
      <w:r>
        <w:rPr>
          <w:rFonts w:ascii="Times New Roman"/>
          <w:b w:val="false"/>
          <w:i w:val="false"/>
          <w:color w:val="000000"/>
          <w:sz w:val="28"/>
        </w:rPr>
        <w:t>
      Ұлы Отан соғысы жылдарында тылдағы жанқиярлық еңбегі мен мінсіз әскери қызметі үшін бұрынғы Кеңес Социалистік Республикалар Одағының ордендерімен және медальдарымен марапатталған адамдарға, сондай-ақ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Кеңес Социалистік Республикалар Одағының ордендерiмен және медальдарымен марапатталмаған адамдарға 30000 (отыз мың) теңге мөлшерінде;</w:t>
      </w:r>
    </w:p>
    <w:bookmarkEnd w:id="46"/>
    <w:p>
      <w:pPr>
        <w:spacing w:after="0"/>
        <w:ind w:left="0"/>
        <w:jc w:val="both"/>
      </w:pPr>
      <w:r>
        <w:rPr>
          <w:rFonts w:ascii="Times New Roman"/>
          <w:b w:val="false"/>
          <w:i w:val="false"/>
          <w:color w:val="000000"/>
          <w:sz w:val="28"/>
        </w:rPr>
        <w:t>
      соғыс қатысушылары мен мүгедектеріне жеңілдіктер мен кепілдіктер жағынан теңестірілген басқа да санаттағы адамдарға 5 айлық есептік көрсеткіш мөлшерінде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алынып тасталды - Қостанай облысы Денисов ауданы мәслихатының 10.01.2020 </w:t>
      </w:r>
      <w:r>
        <w:rPr>
          <w:rFonts w:ascii="Times New Roman"/>
          <w:b w:val="false"/>
          <w:i w:val="false"/>
          <w:color w:val="000000"/>
          <w:sz w:val="28"/>
        </w:rPr>
        <w:t>№ 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Қостанай облысы Денисов ауданы мәслихатының 27.11.2014 </w:t>
      </w:r>
      <w:r>
        <w:rPr>
          <w:rFonts w:ascii="Times New Roman"/>
          <w:b w:val="false"/>
          <w:i w:val="false"/>
          <w:color w:val="000000"/>
          <w:sz w:val="28"/>
        </w:rPr>
        <w:t>№ 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22.02.2017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25.04.2019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15.02.2019 бастап туындаған қатынастарға таратылады); 19.07.2019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09.05.2019 бастап туындаған қатынастарға өз әрекетін таратады); 10.01.2020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08.04.2020 </w:t>
      </w:r>
      <w:r>
        <w:rPr>
          <w:rFonts w:ascii="Times New Roman"/>
          <w:b w:val="false"/>
          <w:i w:val="false"/>
          <w:color w:val="000000"/>
          <w:sz w:val="28"/>
        </w:rPr>
        <w:t>№ 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34" w:id="47"/>
    <w:p>
      <w:pPr>
        <w:spacing w:after="0"/>
        <w:ind w:left="0"/>
        <w:jc w:val="both"/>
      </w:pPr>
      <w:r>
        <w:rPr>
          <w:rFonts w:ascii="Times New Roman"/>
          <w:b w:val="false"/>
          <w:i w:val="false"/>
          <w:color w:val="000000"/>
          <w:sz w:val="28"/>
        </w:rPr>
        <w:t>
      8. Азаматтарды өмiрлiк қиын жағдай туындаған кезде мұқтаждар санатына жатқызу үшiн мыналар:</w:t>
      </w:r>
    </w:p>
    <w:bookmarkEnd w:id="47"/>
    <w:p>
      <w:pPr>
        <w:spacing w:after="0"/>
        <w:ind w:left="0"/>
        <w:jc w:val="both"/>
      </w:pPr>
      <w:r>
        <w:rPr>
          <w:rFonts w:ascii="Times New Roman"/>
          <w:b w:val="false"/>
          <w:i w:val="false"/>
          <w:color w:val="000000"/>
          <w:sz w:val="28"/>
        </w:rPr>
        <w:t>
      1) Қазақстан Республикасының заңнамасында көзделген негiздемелер;</w:t>
      </w:r>
    </w:p>
    <w:p>
      <w:pPr>
        <w:spacing w:after="0"/>
        <w:ind w:left="0"/>
        <w:jc w:val="both"/>
      </w:pPr>
      <w:r>
        <w:rPr>
          <w:rFonts w:ascii="Times New Roman"/>
          <w:b w:val="false"/>
          <w:i w:val="false"/>
          <w:color w:val="000000"/>
          <w:sz w:val="28"/>
        </w:rPr>
        <w:t>
      2) табиғи зiлзаланың немесе өрттiң салдарынан азаматқа (отбасына) не оның мүлкiне зиян келтiру не әлеуметтiк мәнi бар аурулардың болуы;</w:t>
      </w:r>
    </w:p>
    <w:p>
      <w:pPr>
        <w:spacing w:after="0"/>
        <w:ind w:left="0"/>
        <w:jc w:val="both"/>
      </w:pPr>
      <w:r>
        <w:rPr>
          <w:rFonts w:ascii="Times New Roman"/>
          <w:b w:val="false"/>
          <w:i w:val="false"/>
          <w:color w:val="000000"/>
          <w:sz w:val="28"/>
        </w:rPr>
        <w:t>
      3) жергілікті өкілді органдар ең төменгі күнкөрiс деңгейiне еселiк қатынаста белгiлейтiн шектен аспайтын жан басына шаққандағы орташа табыстың болуы негiздеме болып табылады.</w:t>
      </w:r>
    </w:p>
    <w:p>
      <w:pPr>
        <w:spacing w:after="0"/>
        <w:ind w:left="0"/>
        <w:jc w:val="both"/>
      </w:pPr>
      <w:r>
        <w:rPr>
          <w:rFonts w:ascii="Times New Roman"/>
          <w:b w:val="false"/>
          <w:i w:val="false"/>
          <w:color w:val="000000"/>
          <w:sz w:val="28"/>
        </w:rPr>
        <w:t>
      Жан басына шаққандағы орташа табыстың шегі Қостанай облысы бойынша белгіленген ең төменгі күнкөріс деңгейінің бір еселік мөлшерінде.</w:t>
      </w:r>
    </w:p>
    <w:bookmarkStart w:name="z35" w:id="48"/>
    <w:p>
      <w:pPr>
        <w:spacing w:after="0"/>
        <w:ind w:left="0"/>
        <w:jc w:val="both"/>
      </w:pPr>
      <w:r>
        <w:rPr>
          <w:rFonts w:ascii="Times New Roman"/>
          <w:b w:val="false"/>
          <w:i w:val="false"/>
          <w:color w:val="000000"/>
          <w:sz w:val="28"/>
        </w:rPr>
        <w:t>
      9. Табиғи зілзаланың немесе өрттің салдарынан өмірлік қиын жағдай туындаған кезде әлеуметтік көмек көрсетілген жағдайлар туындаған күнінен бастап үш айдан кешіктірілмей ұсынылады.</w:t>
      </w:r>
    </w:p>
    <w:bookmarkEnd w:id="48"/>
    <w:bookmarkStart w:name="z36" w:id="49"/>
    <w:p>
      <w:pPr>
        <w:spacing w:after="0"/>
        <w:ind w:left="0"/>
        <w:jc w:val="both"/>
      </w:pPr>
      <w:r>
        <w:rPr>
          <w:rFonts w:ascii="Times New Roman"/>
          <w:b w:val="false"/>
          <w:i w:val="false"/>
          <w:color w:val="000000"/>
          <w:sz w:val="28"/>
        </w:rPr>
        <w:t>
      10.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w:t>
      </w:r>
    </w:p>
    <w:bookmarkEnd w:id="49"/>
    <w:bookmarkStart w:name="z37" w:id="5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val="false"/>
          <w:i w:val="false"/>
          <w:color w:val="000000"/>
          <w:sz w:val="28"/>
        </w:rPr>
        <w:t>Әлеуметтiк көмек көрсету тәртiбi</w:t>
      </w:r>
    </w:p>
    <w:bookmarkEnd w:id="50"/>
    <w:p>
      <w:pPr>
        <w:spacing w:after="0"/>
        <w:ind w:left="0"/>
        <w:jc w:val="both"/>
      </w:pPr>
      <w:r>
        <w:rPr>
          <w:rFonts w:ascii="Times New Roman"/>
          <w:b w:val="false"/>
          <w:i w:val="false"/>
          <w:color w:val="000000"/>
          <w:sz w:val="28"/>
        </w:rPr>
        <w:t>
      11. Мереке күніне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Қостанай облысы Денисов ауданы мәслихатының 10.01.2020 </w:t>
      </w:r>
      <w:r>
        <w:rPr>
          <w:rFonts w:ascii="Times New Roman"/>
          <w:b w:val="false"/>
          <w:i w:val="false"/>
          <w:color w:val="000000"/>
          <w:sz w:val="28"/>
        </w:rPr>
        <w:t>№ 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8" w:id="51"/>
    <w:p>
      <w:pPr>
        <w:spacing w:after="0"/>
        <w:ind w:left="0"/>
        <w:jc w:val="both"/>
      </w:pPr>
      <w:r>
        <w:rPr>
          <w:rFonts w:ascii="Times New Roman"/>
          <w:b w:val="false"/>
          <w:i w:val="false"/>
          <w:color w:val="000000"/>
          <w:sz w:val="28"/>
        </w:rPr>
        <w:t xml:space="preserve">
      12. Ай сайынғы әлеуметтік көмек осы Қағидалардың </w:t>
      </w:r>
      <w:r>
        <w:rPr>
          <w:rFonts w:ascii="Times New Roman"/>
          <w:b w:val="false"/>
          <w:i w:val="false"/>
          <w:color w:val="000000"/>
          <w:sz w:val="28"/>
        </w:rPr>
        <w:t>6 – тармағының</w:t>
      </w:r>
      <w:r>
        <w:rPr>
          <w:rFonts w:ascii="Times New Roman"/>
          <w:b w:val="false"/>
          <w:i w:val="false"/>
          <w:color w:val="000000"/>
          <w:sz w:val="28"/>
        </w:rPr>
        <w:t xml:space="preserve"> 1), 2) тармақшаларында көрсетілген оны осы Қағидалардың күшіне енгеніне дейін алған адамдарға алушылардан өтініштер және құжаттар талап етілмей көрсетіледі. Қайта жүгінген өтініш берушілер өтінішке қоса мынадай құжаттарды:</w:t>
      </w:r>
    </w:p>
    <w:bookmarkEnd w:id="51"/>
    <w:bookmarkStart w:name="z49" w:id="52"/>
    <w:p>
      <w:pPr>
        <w:spacing w:after="0"/>
        <w:ind w:left="0"/>
        <w:jc w:val="both"/>
      </w:pPr>
      <w:r>
        <w:rPr>
          <w:rFonts w:ascii="Times New Roman"/>
          <w:b w:val="false"/>
          <w:i w:val="false"/>
          <w:color w:val="000000"/>
          <w:sz w:val="28"/>
        </w:rPr>
        <w:t>
      1) жеке басын куәландыратын құжатты;</w:t>
      </w:r>
    </w:p>
    <w:bookmarkEnd w:id="52"/>
    <w:p>
      <w:pPr>
        <w:spacing w:after="0"/>
        <w:ind w:left="0"/>
        <w:jc w:val="both"/>
      </w:pPr>
      <w:r>
        <w:rPr>
          <w:rFonts w:ascii="Times New Roman"/>
          <w:b w:val="false"/>
          <w:i w:val="false"/>
          <w:color w:val="000000"/>
          <w:sz w:val="28"/>
        </w:rPr>
        <w:t>
      2) өтініш берушінің әлеуметтік мәртебесін растайтын құжатты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Қостанай облысы Денисов ауданы мәслихатының 08.04.2020 </w:t>
      </w:r>
      <w:r>
        <w:rPr>
          <w:rFonts w:ascii="Times New Roman"/>
          <w:b w:val="false"/>
          <w:i w:val="false"/>
          <w:color w:val="000000"/>
          <w:sz w:val="28"/>
        </w:rPr>
        <w:t>№ 25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9" w:id="53"/>
    <w:p>
      <w:pPr>
        <w:spacing w:after="0"/>
        <w:ind w:left="0"/>
        <w:jc w:val="both"/>
      </w:pPr>
      <w:r>
        <w:rPr>
          <w:rFonts w:ascii="Times New Roman"/>
          <w:b w:val="false"/>
          <w:i w:val="false"/>
          <w:color w:val="000000"/>
          <w:sz w:val="28"/>
        </w:rPr>
        <w:t>
      13. Өмірлік қиын жағдай туындаған кезде әлеуметтік көмек алу үшін өтініш беруші өзінің немесе отбасының атынан уәкілетті органға немесе ауыл, аулдық округтің әкіміне өтінішке қоса мынадай құжаттарды:</w:t>
      </w:r>
    </w:p>
    <w:bookmarkEnd w:id="53"/>
    <w:bookmarkStart w:name="z53" w:id="54"/>
    <w:p>
      <w:pPr>
        <w:spacing w:after="0"/>
        <w:ind w:left="0"/>
        <w:jc w:val="both"/>
      </w:pPr>
      <w:r>
        <w:rPr>
          <w:rFonts w:ascii="Times New Roman"/>
          <w:b w:val="false"/>
          <w:i w:val="false"/>
          <w:color w:val="000000"/>
          <w:sz w:val="28"/>
        </w:rPr>
        <w:t>
      1) жеке басын куәландыратын құжатты;</w:t>
      </w:r>
    </w:p>
    <w:bookmarkEnd w:id="54"/>
    <w:bookmarkStart w:name="z54" w:id="55"/>
    <w:p>
      <w:pPr>
        <w:spacing w:after="0"/>
        <w:ind w:left="0"/>
        <w:jc w:val="both"/>
      </w:pPr>
      <w:r>
        <w:rPr>
          <w:rFonts w:ascii="Times New Roman"/>
          <w:b w:val="false"/>
          <w:i w:val="false"/>
          <w:color w:val="000000"/>
          <w:sz w:val="28"/>
        </w:rPr>
        <w:t xml:space="preserve">
      2) Үлгілік қағидалардың </w:t>
      </w:r>
      <w:r>
        <w:rPr>
          <w:rFonts w:ascii="Times New Roman"/>
          <w:b w:val="false"/>
          <w:i w:val="false"/>
          <w:color w:val="000000"/>
          <w:sz w:val="28"/>
        </w:rPr>
        <w:t>1- қосымшасына</w:t>
      </w:r>
      <w:r>
        <w:rPr>
          <w:rFonts w:ascii="Times New Roman"/>
          <w:b w:val="false"/>
          <w:i w:val="false"/>
          <w:color w:val="000000"/>
          <w:sz w:val="28"/>
        </w:rPr>
        <w:t xml:space="preserve"> сәйкес адамның (отбасының) құрамы туралы мәліметтерді; </w:t>
      </w:r>
    </w:p>
    <w:bookmarkEnd w:id="55"/>
    <w:bookmarkStart w:name="z55" w:id="56"/>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 тармақшасының екінші абзацында, </w:t>
      </w:r>
      <w:r>
        <w:rPr>
          <w:rFonts w:ascii="Times New Roman"/>
          <w:b w:val="false"/>
          <w:i w:val="false"/>
          <w:color w:val="000000"/>
          <w:sz w:val="28"/>
        </w:rPr>
        <w:t>7-тармағының</w:t>
      </w:r>
      <w:r>
        <w:rPr>
          <w:rFonts w:ascii="Times New Roman"/>
          <w:b w:val="false"/>
          <w:i w:val="false"/>
          <w:color w:val="000000"/>
          <w:sz w:val="28"/>
        </w:rPr>
        <w:t xml:space="preserve"> 5), 6) тармақшаларында көрсетілген адамның (отбасы мүшелерінің) табыстары туралы мәліметтерді;</w:t>
      </w:r>
    </w:p>
    <w:bookmarkEnd w:id="56"/>
    <w:p>
      <w:pPr>
        <w:spacing w:after="0"/>
        <w:ind w:left="0"/>
        <w:jc w:val="both"/>
      </w:pPr>
      <w:r>
        <w:rPr>
          <w:rFonts w:ascii="Times New Roman"/>
          <w:b w:val="false"/>
          <w:i w:val="false"/>
          <w:color w:val="000000"/>
          <w:sz w:val="28"/>
        </w:rPr>
        <w:t>
      4) өмірлік қиын жағдайдың туындағанын растайтын актіні және (немесе) құжатты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Қостанай облысы Денисов ауданы мәслихатының 08.04.2020 </w:t>
      </w:r>
      <w:r>
        <w:rPr>
          <w:rFonts w:ascii="Times New Roman"/>
          <w:b w:val="false"/>
          <w:i w:val="false"/>
          <w:color w:val="000000"/>
          <w:sz w:val="28"/>
        </w:rPr>
        <w:t>№ 25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0" w:id="57"/>
    <w:p>
      <w:pPr>
        <w:spacing w:after="0"/>
        <w:ind w:left="0"/>
        <w:jc w:val="both"/>
      </w:pPr>
      <w:r>
        <w:rPr>
          <w:rFonts w:ascii="Times New Roman"/>
          <w:b w:val="false"/>
          <w:i w:val="false"/>
          <w:color w:val="000000"/>
          <w:sz w:val="28"/>
        </w:rPr>
        <w:t>
      14. Құжаттар салыстырып тексеру үшiн түпнұсқаларда және көшiрмелерде ұсынылады, содан кейiн құжаттардың түпнұсқалары өтiнiш берушiге қайтарылады.</w:t>
      </w:r>
    </w:p>
    <w:bookmarkEnd w:id="57"/>
    <w:bookmarkStart w:name="z41" w:id="58"/>
    <w:p>
      <w:pPr>
        <w:spacing w:after="0"/>
        <w:ind w:left="0"/>
        <w:jc w:val="both"/>
      </w:pPr>
      <w:r>
        <w:rPr>
          <w:rFonts w:ascii="Times New Roman"/>
          <w:b w:val="false"/>
          <w:i w:val="false"/>
          <w:color w:val="000000"/>
          <w:sz w:val="28"/>
        </w:rPr>
        <w:t>
      15. Өмiрлiк қиын жағдай туындаған кезде әлеуметтiк көмек көрсетуге өтiнiш келiп түскен кезде уәкiлеттi орган немесе ауыл, ауылдық округтiң әкiмi бiр жұмыс күнi iшiнде өтiнiш берушiнiң құжаттарын адамның (отбасының) материалдық жағдайына тексеру жүргiзу үшiн учаскелiк комиссияға жiбередi.</w:t>
      </w:r>
    </w:p>
    <w:bookmarkEnd w:id="58"/>
    <w:bookmarkStart w:name="z42" w:id="59"/>
    <w:p>
      <w:pPr>
        <w:spacing w:after="0"/>
        <w:ind w:left="0"/>
        <w:jc w:val="both"/>
      </w:pPr>
      <w:r>
        <w:rPr>
          <w:rFonts w:ascii="Times New Roman"/>
          <w:b w:val="false"/>
          <w:i w:val="false"/>
          <w:color w:val="000000"/>
          <w:sz w:val="28"/>
        </w:rPr>
        <w:t xml:space="preserve">
      16. Учаскелiк комиссия құжаттарды алған күннен бастап екi жұмыс күнi iшiнде өтiнiш берушiге тексеру жүргiзедi, оның нәтижелерi бойынша Үлгiлiк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ауыл, ауылдық округ әкiмiне жiбередi. Ауыл, ауылдық округ әкiмi учаскелiк комиссияның актiсi мен қорытындысын алған күннен бастап екi жұмыс күнi iшiнде оларды қоса берiлген құжаттармен уәкiлеттi органға жiбередi.</w:t>
      </w:r>
    </w:p>
    <w:bookmarkEnd w:id="59"/>
    <w:bookmarkStart w:name="z43" w:id="60"/>
    <w:p>
      <w:pPr>
        <w:spacing w:after="0"/>
        <w:ind w:left="0"/>
        <w:jc w:val="both"/>
      </w:pPr>
      <w:r>
        <w:rPr>
          <w:rFonts w:ascii="Times New Roman"/>
          <w:b w:val="false"/>
          <w:i w:val="false"/>
          <w:color w:val="000000"/>
          <w:sz w:val="28"/>
        </w:rPr>
        <w:t>
      17.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p>
    <w:bookmarkEnd w:id="60"/>
    <w:bookmarkStart w:name="z44" w:id="61"/>
    <w:p>
      <w:pPr>
        <w:spacing w:after="0"/>
        <w:ind w:left="0"/>
        <w:jc w:val="both"/>
      </w:pPr>
      <w:r>
        <w:rPr>
          <w:rFonts w:ascii="Times New Roman"/>
          <w:b w:val="false"/>
          <w:i w:val="false"/>
          <w:color w:val="000000"/>
          <w:sz w:val="28"/>
        </w:rPr>
        <w:t>
      18.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p>
    <w:bookmarkEnd w:id="61"/>
    <w:bookmarkStart w:name="z45" w:id="62"/>
    <w:p>
      <w:pPr>
        <w:spacing w:after="0"/>
        <w:ind w:left="0"/>
        <w:jc w:val="both"/>
      </w:pPr>
      <w:r>
        <w:rPr>
          <w:rFonts w:ascii="Times New Roman"/>
          <w:b w:val="false"/>
          <w:i w:val="false"/>
          <w:color w:val="000000"/>
          <w:sz w:val="28"/>
        </w:rPr>
        <w:t>
      19. Уәкiлеттi орган учаскелiк комиссиядан немесе ауыл, ауылдық округ әкiмiнен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топтамасын арнайы комиссияның қарауына ұсынады.</w:t>
      </w:r>
    </w:p>
    <w:bookmarkEnd w:id="62"/>
    <w:bookmarkStart w:name="z46" w:id="63"/>
    <w:p>
      <w:pPr>
        <w:spacing w:after="0"/>
        <w:ind w:left="0"/>
        <w:jc w:val="both"/>
      </w:pPr>
      <w:r>
        <w:rPr>
          <w:rFonts w:ascii="Times New Roman"/>
          <w:b w:val="false"/>
          <w:i w:val="false"/>
          <w:color w:val="000000"/>
          <w:sz w:val="28"/>
        </w:rPr>
        <w:t>
      20.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p>
    <w:bookmarkEnd w:id="63"/>
    <w:bookmarkStart w:name="z47" w:id="64"/>
    <w:p>
      <w:pPr>
        <w:spacing w:after="0"/>
        <w:ind w:left="0"/>
        <w:jc w:val="both"/>
      </w:pPr>
      <w:r>
        <w:rPr>
          <w:rFonts w:ascii="Times New Roman"/>
          <w:b w:val="false"/>
          <w:i w:val="false"/>
          <w:color w:val="000000"/>
          <w:sz w:val="28"/>
        </w:rPr>
        <w:t>
      21.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p>
    <w:bookmarkEnd w:id="6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18-тармақтарында</w:t>
      </w:r>
      <w:r>
        <w:rPr>
          <w:rFonts w:ascii="Times New Roman"/>
          <w:b w:val="false"/>
          <w:i w:val="false"/>
          <w:color w:val="000000"/>
          <w:sz w:val="28"/>
        </w:rPr>
        <w:t xml:space="preserve"> көрсетiлген жағдайларда уәкiлеттi орган өтiнiш берушiден немесе ауыл,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w:t>
      </w:r>
    </w:p>
    <w:bookmarkStart w:name="z48" w:id="65"/>
    <w:p>
      <w:pPr>
        <w:spacing w:after="0"/>
        <w:ind w:left="0"/>
        <w:jc w:val="both"/>
      </w:pPr>
      <w:r>
        <w:rPr>
          <w:rFonts w:ascii="Times New Roman"/>
          <w:b w:val="false"/>
          <w:i w:val="false"/>
          <w:color w:val="000000"/>
          <w:sz w:val="28"/>
        </w:rPr>
        <w:t>
      22.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алынып тасталды - Қостанай облысы Денисов ауданы мәслихатының 24.10.2016 </w:t>
      </w:r>
      <w:r>
        <w:rPr>
          <w:rFonts w:ascii="Times New Roman"/>
          <w:b w:val="false"/>
          <w:i w:val="false"/>
          <w:color w:val="000000"/>
          <w:sz w:val="28"/>
        </w:rPr>
        <w:t>№ 52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0" w:id="66"/>
    <w:p>
      <w:pPr>
        <w:spacing w:after="0"/>
        <w:ind w:left="0"/>
        <w:jc w:val="both"/>
      </w:pPr>
      <w:r>
        <w:rPr>
          <w:rFonts w:ascii="Times New Roman"/>
          <w:b w:val="false"/>
          <w:i w:val="false"/>
          <w:color w:val="000000"/>
          <w:sz w:val="28"/>
        </w:rPr>
        <w:t>
      24. Әлеуметтiк көмек көрсетуден бас тарту:</w:t>
      </w:r>
    </w:p>
    <w:bookmarkEnd w:id="66"/>
    <w:p>
      <w:pPr>
        <w:spacing w:after="0"/>
        <w:ind w:left="0"/>
        <w:jc w:val="both"/>
      </w:pPr>
      <w:r>
        <w:rPr>
          <w:rFonts w:ascii="Times New Roman"/>
          <w:b w:val="false"/>
          <w:i w:val="false"/>
          <w:color w:val="000000"/>
          <w:sz w:val="28"/>
        </w:rPr>
        <w:t>
      1) өтiнiш берушi ұсынған мәлiметтердiң дәйексiздiгi анықталған;</w:t>
      </w:r>
    </w:p>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әлеуметтiк көмек көрсету үшiн жергiлiктi өкiлдi органдар белгiлеген шектен артқан жағдайларда жүзеге асырылады.</w:t>
      </w:r>
    </w:p>
    <w:bookmarkStart w:name="z51" w:id="67"/>
    <w:p>
      <w:pPr>
        <w:spacing w:after="0"/>
        <w:ind w:left="0"/>
        <w:jc w:val="both"/>
      </w:pPr>
      <w:r>
        <w:rPr>
          <w:rFonts w:ascii="Times New Roman"/>
          <w:b w:val="false"/>
          <w:i w:val="false"/>
          <w:color w:val="000000"/>
          <w:sz w:val="28"/>
        </w:rPr>
        <w:t>
      25. Әлеуметтік көмекті төлеу уәкілетті органмен екінші деңгейдегі банктер немесе банктік операциялардың тиісті түрлеріне Қазақстан Республикасы Ұлттық банкінің лицензиясы бар ұйымдар арқылы әлеуметтік көмек өтініш берушінің банктік шотына ақшалай қаражаттарды аудару арқылы жүзеге асырылады.</w:t>
      </w:r>
    </w:p>
    <w:bookmarkEnd w:id="67"/>
    <w:bookmarkStart w:name="z52" w:id="68"/>
    <w:p>
      <w:pPr>
        <w:spacing w:after="0"/>
        <w:ind w:left="0"/>
        <w:jc w:val="both"/>
      </w:pPr>
      <w:r>
        <w:rPr>
          <w:rFonts w:ascii="Times New Roman"/>
          <w:b w:val="false"/>
          <w:i w:val="false"/>
          <w:color w:val="000000"/>
          <w:sz w:val="28"/>
        </w:rPr>
        <w:t>
      26. Әлеуметтік көмек ұсынуға шығыстарды қаржыландыру Денисов ауданының бюджетінде көзделген ағымдағы қаржы жылына арналған қаражат шегінде жүзеге асырылады.</w:t>
      </w:r>
    </w:p>
    <w:bookmarkEnd w:id="68"/>
    <w:bookmarkStart w:name="z53" w:id="6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val="false"/>
          <w:i w:val="false"/>
          <w:color w:val="000000"/>
          <w:sz w:val="28"/>
        </w:rPr>
        <w:t>Көрсетiлетiн әлеуметтiк көмектi тоқтату және қайтару үшiн негiздемелер</w:t>
      </w:r>
    </w:p>
    <w:bookmarkEnd w:id="69"/>
    <w:p>
      <w:pPr>
        <w:spacing w:after="0"/>
        <w:ind w:left="0"/>
        <w:jc w:val="both"/>
      </w:pPr>
      <w:r>
        <w:rPr>
          <w:rFonts w:ascii="Times New Roman"/>
          <w:b w:val="false"/>
          <w:i w:val="false"/>
          <w:color w:val="000000"/>
          <w:sz w:val="28"/>
        </w:rPr>
        <w:t>
      27. Әлеуметтiк көмек:</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тиiстi әкiмшiлiк-аумақтық бiрлiктiң шегiнен тыс тұрақты тұруға кеткен;</w:t>
      </w:r>
    </w:p>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p>
      <w:pPr>
        <w:spacing w:after="0"/>
        <w:ind w:left="0"/>
        <w:jc w:val="both"/>
      </w:pPr>
      <w:r>
        <w:rPr>
          <w:rFonts w:ascii="Times New Roman"/>
          <w:b w:val="false"/>
          <w:i w:val="false"/>
          <w:color w:val="000000"/>
          <w:sz w:val="28"/>
        </w:rPr>
        <w:t>
      Әлеуметтiк көмектi төлеу көрсетiлген жағдаяттар туындаған айдан бастап тоқтатылады.</w:t>
      </w:r>
    </w:p>
    <w:bookmarkStart w:name="z54" w:id="70"/>
    <w:p>
      <w:pPr>
        <w:spacing w:after="0"/>
        <w:ind w:left="0"/>
        <w:jc w:val="both"/>
      </w:pPr>
      <w:r>
        <w:rPr>
          <w:rFonts w:ascii="Times New Roman"/>
          <w:b w:val="false"/>
          <w:i w:val="false"/>
          <w:color w:val="000000"/>
          <w:sz w:val="28"/>
        </w:rPr>
        <w:t>
      28. Артық төленген сомалар ерiктi немесе Қазақстан Республикасының заңнамасында белгiленген өзгеше тәртiппен қайтаруға жатады.</w:t>
      </w:r>
    </w:p>
    <w:bookmarkEnd w:id="70"/>
    <w:bookmarkStart w:name="z55" w:id="7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w:t>
      </w:r>
      <w:r>
        <w:rPr>
          <w:rFonts w:ascii="Times New Roman"/>
          <w:b w:val="false"/>
          <w:i w:val="false"/>
          <w:color w:val="000000"/>
          <w:sz w:val="28"/>
        </w:rPr>
        <w:t>Қорытынды ереже</w:t>
      </w:r>
    </w:p>
    <w:bookmarkEnd w:id="71"/>
    <w:p>
      <w:pPr>
        <w:spacing w:after="0"/>
        <w:ind w:left="0"/>
        <w:jc w:val="both"/>
      </w:pPr>
      <w:r>
        <w:rPr>
          <w:rFonts w:ascii="Times New Roman"/>
          <w:b w:val="false"/>
          <w:i w:val="false"/>
          <w:color w:val="000000"/>
          <w:sz w:val="28"/>
        </w:rPr>
        <w:t>
      29. Әлеуметтiк көмек көрсету мониторингi мен есепке алуды уәкiлеттi орган "Е-собес" автоматтандырылған ақпараттық жүйесiн дерекқорын пайдалана отырып жүргiзедi.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