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2186" w14:textId="f2c2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58 "Денисов ауданының 2013-2015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2013 жылғы 21 қазандағы № 71 шешімі. Қостанай облысының Әділет департаментінде 2013 жылғы 25 қазанда № 4262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облыстық мәслихатының 2013 жылғы 9 қазандағы 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2012 жылғы 7 желтоқсандағы № 101 "Қостанай облысының 2013-2015 жылдарға арналған облыстық бюджеті туралы" шешіміне өзгерістер енгізу туралы" шешімі (Нормативтік құқықтық актілерді мемлекеттік тіркеу тізілімінде № 4239 тіркелген) негізінде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 № 58 "Денисов ауданының 2013-2015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3953 тіркелген, 2013 жылғы 18 қаңтарда, 2013 жылғы 25 қаңтарда "Наше время"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Денисов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1982325,1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508401,0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15157,0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1454437,1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1998390,7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43897,0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47238,0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3341,0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-59962,6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59962,6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төрайымы                   Г. Микулич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Мұрзабаев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C.Ф. Рахметова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 2013 жылғы 21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71 шешіміне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 2012 жылғы 20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 шешіміне 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Денисов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799"/>
        <w:gridCol w:w="587"/>
        <w:gridCol w:w="7487"/>
        <w:gridCol w:w="2222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1982325,1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508401,0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230236,0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125713,0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125713,0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132789,0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91262,0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8338,0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29574,0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26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1454437,1</w:t>
            </w:r>
          </w:p>
        </w:tc>
      </w:tr>
      <w:tr>
        <w:trPr>
          <w:trHeight w:val="6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1454437,1</w:t>
            </w:r>
          </w:p>
        </w:tc>
      </w:tr>
      <w:tr>
        <w:trPr>
          <w:trHeight w:val="315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1454437,1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259"/>
        <w:gridCol w:w="704"/>
        <w:gridCol w:w="769"/>
        <w:gridCol w:w="7307"/>
        <w:gridCol w:w="215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1998390,7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195760,0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176232,0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49491,0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49225,0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113733,0</w:t>
            </w:r>
          </w:p>
        </w:tc>
      </w:tr>
      <w:tr>
        <w:trPr>
          <w:trHeight w:val="9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108081,0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1264,0</w:t>
            </w:r>
          </w:p>
        </w:tc>
      </w:tr>
      <w:tr>
        <w:trPr>
          <w:trHeight w:val="9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18264,0</w:t>
            </w:r>
          </w:p>
        </w:tc>
      </w:tr>
      <w:tr>
        <w:trPr>
          <w:trHeight w:val="15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2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1015097,0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99797,0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48953,0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875662,0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кері алып келуді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874901,0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853927,0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39638,0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39638,0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11205,0</w:t>
            </w:r>
          </w:p>
        </w:tc>
      </w:tr>
      <w:tr>
        <w:trPr>
          <w:trHeight w:val="9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12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68182,0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51791,0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51791,0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1010,0</w:t>
            </w:r>
          </w:p>
        </w:tc>
      </w:tr>
      <w:tr>
        <w:trPr>
          <w:trHeight w:val="72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13315,0</w:t>
            </w:r>
          </w:p>
        </w:tc>
      </w:tr>
      <w:tr>
        <w:trPr>
          <w:trHeight w:val="12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16391,0</w:t>
            </w:r>
          </w:p>
        </w:tc>
      </w:tr>
      <w:tr>
        <w:trPr>
          <w:trHeight w:val="12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16001,0</w:t>
            </w:r>
          </w:p>
        </w:tc>
      </w:tr>
      <w:tr>
        <w:trPr>
          <w:trHeight w:val="9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326720,0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</w:p>
        </w:tc>
      </w:tr>
      <w:tr>
        <w:trPr>
          <w:trHeight w:val="9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бұзу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310651,0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310651,0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 жүйелерін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310651,0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13985,0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10652,0</w:t>
            </w:r>
          </w:p>
        </w:tc>
      </w:tr>
      <w:tr>
        <w:trPr>
          <w:trHeight w:val="9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103341,4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12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34074,4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32504,4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кiтапханалардың жұмыс iстеуi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29798,4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18170,0</w:t>
            </w:r>
          </w:p>
        </w:tc>
      </w:tr>
      <w:tr>
        <w:trPr>
          <w:trHeight w:val="9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5150,0</w:t>
            </w:r>
          </w:p>
        </w:tc>
      </w:tr>
      <w:tr>
        <w:trPr>
          <w:trHeight w:val="12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9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9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75200,1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6419,0</w:t>
            </w:r>
          </w:p>
        </w:tc>
      </w:tr>
      <w:tr>
        <w:trPr>
          <w:trHeight w:val="9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9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56551,1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7947,0</w:t>
            </w:r>
          </w:p>
        </w:tc>
      </w:tr>
      <w:tr>
        <w:trPr>
          <w:trHeight w:val="189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оңтайла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145482,0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9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4963,0</w:t>
            </w:r>
          </w:p>
        </w:tc>
      </w:tr>
      <w:tr>
        <w:trPr>
          <w:trHeight w:val="9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140519,0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54263,0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54201,0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9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іске асыру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9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12814,0</w:t>
            </w:r>
          </w:p>
        </w:tc>
      </w:tr>
      <w:tr>
        <w:trPr>
          <w:trHeight w:val="9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14795,0</w:t>
            </w:r>
          </w:p>
        </w:tc>
      </w:tr>
      <w:tr>
        <w:trPr>
          <w:trHeight w:val="126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3581,2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1450,2</w:t>
            </w:r>
          </w:p>
        </w:tc>
      </w:tr>
      <w:tr>
        <w:trPr>
          <w:trHeight w:val="15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43897,0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94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31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  <w:tr>
        <w:trPr>
          <w:trHeight w:val="6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64"/>
        <w:gridCol w:w="593"/>
        <w:gridCol w:w="593"/>
        <w:gridCol w:w="7640"/>
        <w:gridCol w:w="207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-59962,6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