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c4c" w14:textId="a31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жұмыссыздар үшін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2013 жылғы 25 желтоқсандағы № 397 қаулысы. Қостанай облысының Әділет департаментінде 2014 жылғы 21 қаңтарда № 4411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Денисов ауданы бойынша 2014 жылға жұмыссыздар үшін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еңбегіне төленетін ақының мөлшері жергілікті бюджет қаражаты есебінен 2014 жылға белгіленген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және қосылған құн салығы жергілікті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 арналған шартта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жергілікті бюджеттен өтелетіндігі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"Денисов ауданының жұмыспен қамту және әлеуметтік бағдарламалар бөлімі"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қоғамдық жұмыстарды орындауға шарттар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қатысатын жұмыссыздардың есебін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 жүргізілетін аумақтардағы ауылдық округтер мен ауыл әкімдері қоғамдық жұмыстарды ұйымдастыруда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Денисов ауданы әкімінің орынбасары А.А. Ташпановқа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 Жаманов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397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2014 жылға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көлемдері және нақты жағдайлары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Қосымшада "Крымское" сөзі "Қырым" сөзімен ауыстырылды - Қостанай облысы Денисов ауданы әкімдігінің 15.10.2014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761"/>
        <w:gridCol w:w="2981"/>
        <w:gridCol w:w="2740"/>
        <w:gridCol w:w="2894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198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 әкімдігінің және Денисов ауданының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бөлімі" "Дидар" коммуналдық мемлекеттік кәсіпорны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Перелески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 шаршы метр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Антоновка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Свердловка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Приреченка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Қырым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Фрунзенское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Некрасовка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Заәйет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Аршалы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Әйет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Комаровка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Покровка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Глебовка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Денисовка ауылының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 "Денисов ауданының білім беру бөлімі" мемлекеттік мекемесінің "№ 1 балабақша" коммуналдық мемлекеттік қазыналық кәсіпорыны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 шаршы метр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12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 Ясли - бақша" мемлекеттік коммуналдық қазыналық кәсіпорыны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 шаршы метр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 "Денисов ауданының білім беру бөлімі" мемлекеттік мекемесінің "Солнечный" коммуналдық мемлекеттік қазыналық кәсіпорыны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 шаршы метр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