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d40d1" w14:textId="e1d40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21 желтоқсандағы № 64 "Жангелдин ауданының 2013-2015 жылдарға арналған аудандық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2013 жылғы 18 ақпандағы № 72 шешімі. Қостанай облысының Әділет департаментінде 2013 жылғы 21 ақпанда № 4027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Жангелдин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"Жангелдин ауданының 2013–2015 жылдарға арналған аудандық бюджеті туралы" 2012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3961 тіркелген, 2013 жылғы 29 қаңтарда "Біздің Торғай" газетінде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Жангелдин ауданының 2013-2015 жылдарға арналған бюджеті тиісінше 1, 2 және 3-қосымшаларға сәйкес, оның ішінде 2013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1 606 225,0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131 426,0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3521,0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- 18953,0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1 452 325,0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1 617 025,2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14404,0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- 15579,0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- 1175,0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- 25204,2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25204,2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2-1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2013 жылға арналған аудандық бюджетте мынадай мөлшерлерде нысаналы трансферттерді қайтару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бюджетке 908,7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0,1 мың теңге сомасында.".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Жангелдин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төрағасы, мәслихат хатшысы                 С. Нургазин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"Жангелдин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Д. Бидашев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18 ақпандағы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72 шешіміне 1-қосымша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64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2013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513"/>
        <w:gridCol w:w="7933"/>
        <w:gridCol w:w="205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1606225,0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131426,0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65006,0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54665,0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468,0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3521,0</w:t>
            </w:r>
          </w:p>
        </w:tc>
      </w:tr>
      <w:tr>
        <w:trPr>
          <w:trHeight w:val="40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түсетiн кiрiстер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2052,0</w:t>
            </w:r>
          </w:p>
        </w:tc>
      </w:tr>
      <w:tr>
        <w:trPr>
          <w:trHeight w:val="8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мекемелердiң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қызметтердi) өткiзуiнен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түсiмдер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1315,0</w:t>
            </w:r>
          </w:p>
        </w:tc>
      </w:tr>
      <w:tr>
        <w:trPr>
          <w:trHeight w:val="4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18953,0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мүлiктi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1452325,0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169544,0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1282781,0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74"/>
        <w:gridCol w:w="673"/>
        <w:gridCol w:w="753"/>
        <w:gridCol w:w="7453"/>
        <w:gridCol w:w="203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1617025,2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184555,0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12178,0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58462,0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4970,0</w:t>
            </w:r>
          </w:p>
        </w:tc>
      </w:tr>
      <w:tr>
        <w:trPr>
          <w:trHeight w:val="8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88214,0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1061,0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10992,0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956331,0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26779,0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мемлекеттiк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iске асыруға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23136,0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849217,0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14805,0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10687,0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16404,0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116653,0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19229,0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48000,0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1910,0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18847,0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85247,4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59094,0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14270,4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87072,0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22634,0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мекемелерiнiң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күрделi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8829,0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83330,0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13289,0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бiрдейлендiру жөнiндегi iс-шараларды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53567,0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7743,0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42973,0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38173,0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42987,0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іске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11441,0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5775,0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3039,8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908,8</w:t>
            </w:r>
          </w:p>
        </w:tc>
      </w:tr>
      <w:tr>
        <w:trPr>
          <w:trHeight w:val="11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деңгейлерiнен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берiлетiн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14404,0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-25204,2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