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8ded5" w14:textId="808de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Мұқтаж 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Жангелдин ауданы мәслихатының 2013 жылғы 18 ақпандағы № 84 шешімі. Қостанай облысының Әділет департаментінде 2013 жылғы 26 наурызда № 4071 болып тіркелді. Күші жойылды - Қостанай облысы Жангелдин ауданы мәслихатының 2013 жылғы 21 қазандағы № 114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Жангелдин ауданы мәслихатының 21.10.2013 </w:t>
      </w:r>
      <w:r>
        <w:rPr>
          <w:rFonts w:ascii="Times New Roman"/>
          <w:b w:val="false"/>
          <w:i w:val="false"/>
          <w:color w:val="ff0000"/>
          <w:sz w:val="28"/>
        </w:rPr>
        <w:t>№ 114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Қазақстан Республикасы Үкіметінің 2011 жылғы 7 сәуірдегі </w:t>
      </w:r>
      <w:r>
        <w:rPr>
          <w:rFonts w:ascii="Times New Roman"/>
          <w:b w:val="false"/>
          <w:i w:val="false"/>
          <w:color w:val="000000"/>
          <w:sz w:val="28"/>
        </w:rPr>
        <w:t>№ 394</w:t>
      </w:r>
      <w:r>
        <w:rPr>
          <w:rFonts w:ascii="Times New Roman"/>
          <w:b w:val="false"/>
          <w:i w:val="false"/>
          <w:color w:val="000000"/>
          <w:sz w:val="28"/>
        </w:rPr>
        <w:t xml:space="preserve"> қаулысымен бекітілген "Жергілікті өкілді органдардың шешімдері бойынша мұқтаж азаматтардың жекелеген санаттарына әлеуметтік көмек тағайындау және төлеу"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Жангелдин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Әлеуметтік көмек көрсетілсін:</w:t>
      </w:r>
      <w:r>
        <w:br/>
      </w:r>
      <w:r>
        <w:rPr>
          <w:rFonts w:ascii="Times New Roman"/>
          <w:b w:val="false"/>
          <w:i w:val="false"/>
          <w:color w:val="000000"/>
          <w:sz w:val="28"/>
        </w:rPr>
        <w:t>
      1) барлық санаттағы мүгедектерге табыстарын есепке алмай, нақты шығындар бойынша жедел емделуге, бір жолғы, 50 айлық есептік көрсеткіштен аспайтын;</w:t>
      </w:r>
      <w:r>
        <w:br/>
      </w:r>
      <w:r>
        <w:rPr>
          <w:rFonts w:ascii="Times New Roman"/>
          <w:b w:val="false"/>
          <w:i w:val="false"/>
          <w:color w:val="000000"/>
          <w:sz w:val="28"/>
        </w:rPr>
        <w:t>
      2) өтініш жасалған тоқсанның алдындағы тоқсанда жан басына шаққандағы орташа табысы Қостанай облысы бойынша ең төменгі күнкөріс деңгейінен (бұдан әрі – ең төменгі күнкөріс деңгейі) төмен табыстары бар отбасылардың тұлғаларына, тұрмыстық қажеттіліктерге, бір жолғы, 7 айлық есептік көрсеткіш мөлшерінде;</w:t>
      </w:r>
      <w:r>
        <w:br/>
      </w:r>
      <w:r>
        <w:rPr>
          <w:rFonts w:ascii="Times New Roman"/>
          <w:b w:val="false"/>
          <w:i w:val="false"/>
          <w:color w:val="000000"/>
          <w:sz w:val="28"/>
        </w:rPr>
        <w:t>
      3) табысы аз отбасылардың тұлғаларына кәмелетке толмаған балаларын жерлеуге, бір жолғы, 15 айлық есептік көрсеткіш мөлшерінде;</w:t>
      </w:r>
      <w:r>
        <w:br/>
      </w:r>
      <w:r>
        <w:rPr>
          <w:rFonts w:ascii="Times New Roman"/>
          <w:b w:val="false"/>
          <w:i w:val="false"/>
          <w:color w:val="000000"/>
          <w:sz w:val="28"/>
        </w:rPr>
        <w:t>
      4) өтініш жасалған тоқсанның алдындағы тоқсанда жан басына шаққандағы орташа табысы ең төменгі күнкөріс деңгейінен төмен табыстары бар отбасылардың тұлғаларына, қайтыс болған туыстарын жерлеуге, егер қайтыс болған күні "Жангелдин ауданының жұмыспен қамту және әлеуметтік бағдарламалар бөлімі" мемлекеттік мекемесінде (бұдан әрі - жұмыспен қамту мәселелер жөніндегі уәкілетті орган) жұмыссыз ретінде тіркелген болса, бір жолғы, 15 айлық есептік көрсеткіш мөлшерінде;</w:t>
      </w:r>
      <w:r>
        <w:br/>
      </w:r>
      <w:r>
        <w:rPr>
          <w:rFonts w:ascii="Times New Roman"/>
          <w:b w:val="false"/>
          <w:i w:val="false"/>
          <w:color w:val="000000"/>
          <w:sz w:val="28"/>
        </w:rPr>
        <w:t>
      5) Ұлы Отан соғысының қатысушылары мен мүгедектеріне, Ұлы Отан соғысында Жеңіс күніне орай, бір жолғы, 25 айлық есептік көрсеткіш мөлшерінде;</w:t>
      </w:r>
      <w:r>
        <w:br/>
      </w:r>
      <w:r>
        <w:rPr>
          <w:rFonts w:ascii="Times New Roman"/>
          <w:b w:val="false"/>
          <w:i w:val="false"/>
          <w:color w:val="000000"/>
          <w:sz w:val="28"/>
        </w:rPr>
        <w:t>
      6) Ұлы Отан соғысының қатысушылары мен мүгедектеріне жеңілдіктер мен кепілдіктер бойынша теңестірілген тұлғаларға, жеңiлдiктер мен кепiлдiктер жөнiнен соғысқа қатысушыларға теңестiрiлген адамдардың басқа да санаттарына,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Кеңестік Социалистік Республикалар Одағының ордендерiмен және медальдарымен марапатталмаған адамдарға Ұлы Отан соғысында Жеңіс күніне орай, бір жолғы, 5 айлық есептік көрсеткіш мөлшерінде;</w:t>
      </w:r>
      <w:r>
        <w:br/>
      </w:r>
      <w:r>
        <w:rPr>
          <w:rFonts w:ascii="Times New Roman"/>
          <w:b w:val="false"/>
          <w:i w:val="false"/>
          <w:color w:val="000000"/>
          <w:sz w:val="28"/>
        </w:rPr>
        <w:t>
      7) мамандандырылған туберкулезге қарсы медициналық ұйымнан шығарылған, туберкулездің жұқпалы түрімен ауыратын тұлғаларға, табыстарын есепке алмай, қосымша тамақтануға, бір жолғы, 15 айлық есептік көрсеткіш мөлшерінде;</w:t>
      </w:r>
      <w:r>
        <w:br/>
      </w:r>
      <w:r>
        <w:rPr>
          <w:rFonts w:ascii="Times New Roman"/>
          <w:b w:val="false"/>
          <w:i w:val="false"/>
          <w:color w:val="000000"/>
          <w:sz w:val="28"/>
        </w:rPr>
        <w:t>
      8) білім беру ұйымдарында оқуға төлеуге бағытталған, мемлекеттік бюджеттен өзге төлемдерді алушыларды, мемлекеттік білім беру гранттарының иелері болып табылатын тұлғаларды қоспағанда, өтініш жасалған тоқсанның алдындағы тоқсанда жан басына шаққандағы орташа табысы ең төменгі күнкөріс деңгейінен төмен табыстары бар отбасылардың жастарына, техникалық және кәсіби, орта білімнен кейінгі немесе жоғары білімді алуға байланысты білім беру ұйымдарына нақты шығындар бойынша шығындарды өтеуге;</w:t>
      </w:r>
      <w:r>
        <w:br/>
      </w:r>
      <w:r>
        <w:rPr>
          <w:rFonts w:ascii="Times New Roman"/>
          <w:b w:val="false"/>
          <w:i w:val="false"/>
          <w:color w:val="000000"/>
          <w:sz w:val="28"/>
        </w:rPr>
        <w:t>
      9) Ұлы Отан соғысының қатысушылары мен мүгедектеріне тұрмыстық қажеттіліктерге, ай сайын 6 айлық есептік көрсеткіш мөлшерінде;</w:t>
      </w:r>
      <w:r>
        <w:br/>
      </w:r>
      <w:r>
        <w:rPr>
          <w:rFonts w:ascii="Times New Roman"/>
          <w:b w:val="false"/>
          <w:i w:val="false"/>
          <w:color w:val="000000"/>
          <w:sz w:val="28"/>
        </w:rPr>
        <w:t>
      10) Ұлы Отан соғысының қатысушылары мен мүгедектеріне жеңілдіктер мен кепілдіктер бойынша теңестірілген тұлғаларға, сондай-ақ, жеңiлдiктер мен кепiлдiктер жөнiнен соғысқа қатысушыларға теңестiрiлген адамдардың басқа да санаттарына, тұрмыстық қажеттіліктерге, ай сайын, 3 айлық есептік көрсеткіш мөлшерінде;</w:t>
      </w:r>
      <w:r>
        <w:br/>
      </w:r>
      <w:r>
        <w:rPr>
          <w:rFonts w:ascii="Times New Roman"/>
          <w:b w:val="false"/>
          <w:i w:val="false"/>
          <w:color w:val="000000"/>
          <w:sz w:val="28"/>
        </w:rPr>
        <w:t>
      11) мүгедектерге шипажай немесе оңалту орталықтарына жол жүруге байланысты шығындарды өтеуге бір жолғы, нақты шығындар бойынша.</w:t>
      </w:r>
      <w:r>
        <w:br/>
      </w:r>
      <w:r>
        <w:rPr>
          <w:rFonts w:ascii="Times New Roman"/>
          <w:b w:val="false"/>
          <w:i w:val="false"/>
          <w:color w:val="000000"/>
          <w:sz w:val="28"/>
        </w:rPr>
        <w:t>
</w:t>
      </w:r>
      <w:r>
        <w:rPr>
          <w:rFonts w:ascii="Times New Roman"/>
          <w:b w:val="false"/>
          <w:i w:val="false"/>
          <w:color w:val="000000"/>
          <w:sz w:val="28"/>
        </w:rPr>
        <w:t>
      2. "Жергілікті өкілді органдардың шешімдері бойынша мұқтаж азаматтардың жекелеген санаттарына әлеуметтік көмек тағайындау және төлеу" мемлекеттік қызметті алу үшін қажетті құжаттар </w:t>
      </w:r>
      <w:r>
        <w:rPr>
          <w:rFonts w:ascii="Times New Roman"/>
          <w:b w:val="false"/>
          <w:i w:val="false"/>
          <w:color w:val="000000"/>
          <w:sz w:val="28"/>
        </w:rPr>
        <w:t>тізбесі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анықталсын.</w:t>
      </w:r>
      <w:r>
        <w:br/>
      </w:r>
      <w:r>
        <w:rPr>
          <w:rFonts w:ascii="Times New Roman"/>
          <w:b w:val="false"/>
          <w:i w:val="false"/>
          <w:color w:val="000000"/>
          <w:sz w:val="28"/>
        </w:rPr>
        <w:t>
</w:t>
      </w:r>
      <w:r>
        <w:rPr>
          <w:rFonts w:ascii="Times New Roman"/>
          <w:b w:val="false"/>
          <w:i w:val="false"/>
          <w:color w:val="000000"/>
          <w:sz w:val="28"/>
        </w:rPr>
        <w:t>
      3. Жангелдин аудандық мәслихатының "Мұқтаж азаматтардың жекелеген санаттарына әлеуметтік көмек көрсету туралы" 2011 жылғы 1 қарашадағы </w:t>
      </w:r>
      <w:r>
        <w:rPr>
          <w:rFonts w:ascii="Times New Roman"/>
          <w:b w:val="false"/>
          <w:i w:val="false"/>
          <w:color w:val="000000"/>
          <w:sz w:val="28"/>
        </w:rPr>
        <w:t>№ 248</w:t>
      </w:r>
      <w:r>
        <w:rPr>
          <w:rFonts w:ascii="Times New Roman"/>
          <w:b w:val="false"/>
          <w:i w:val="false"/>
          <w:color w:val="000000"/>
          <w:sz w:val="28"/>
        </w:rPr>
        <w:t xml:space="preserve"> шешімінің (нормативтік құқықтық актілерді мемлекеттік тіркеу тізілімінде № 9-9-143 тіркелген, 2011 жылғы 16 желтоқсанда № 55 "Біздің Торғай"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шешім алғашқы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Жангелдин аудандық мәслихаты</w:t>
      </w:r>
      <w:r>
        <w:br/>
      </w:r>
      <w:r>
        <w:rPr>
          <w:rFonts w:ascii="Times New Roman"/>
          <w:b w:val="false"/>
          <w:i w:val="false"/>
          <w:color w:val="000000"/>
          <w:sz w:val="28"/>
        </w:rPr>
        <w:t>
</w:t>
      </w:r>
      <w:r>
        <w:rPr>
          <w:rFonts w:ascii="Times New Roman"/>
          <w:b w:val="false"/>
          <w:i/>
          <w:color w:val="000000"/>
          <w:sz w:val="28"/>
        </w:rPr>
        <w:t>      кезектен тыс сессиясының төрағасы,</w:t>
      </w:r>
      <w:r>
        <w:br/>
      </w:r>
      <w:r>
        <w:rPr>
          <w:rFonts w:ascii="Times New Roman"/>
          <w:b w:val="false"/>
          <w:i w:val="false"/>
          <w:color w:val="000000"/>
          <w:sz w:val="28"/>
        </w:rPr>
        <w:t>
</w:t>
      </w:r>
      <w:r>
        <w:rPr>
          <w:rFonts w:ascii="Times New Roman"/>
          <w:b w:val="false"/>
          <w:i/>
          <w:color w:val="000000"/>
          <w:sz w:val="28"/>
        </w:rPr>
        <w:t>      мәслихат хатшысы                           С. Нургазин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"Жангелдин ауданының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__________________ Л. Зейнекина</w:t>
      </w:r>
    </w:p>
    <w:bookmarkStart w:name="z6"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2013 жылғы 18 ақпандағы  </w:t>
      </w:r>
      <w:r>
        <w:br/>
      </w:r>
      <w:r>
        <w:rPr>
          <w:rFonts w:ascii="Times New Roman"/>
          <w:b w:val="false"/>
          <w:i w:val="false"/>
          <w:color w:val="000000"/>
          <w:sz w:val="28"/>
        </w:rPr>
        <w:t xml:space="preserve">
№ 84 шешіміне қосымша   </w:t>
      </w:r>
    </w:p>
    <w:bookmarkEnd w:id="2"/>
    <w:p>
      <w:pPr>
        <w:spacing w:after="0"/>
        <w:ind w:left="0"/>
        <w:jc w:val="left"/>
      </w:pPr>
      <w:r>
        <w:rPr>
          <w:rFonts w:ascii="Times New Roman"/>
          <w:b/>
          <w:i w:val="false"/>
          <w:color w:val="000000"/>
        </w:rPr>
        <w:t xml:space="preserve"> "Жергілікті өкілді органдардың шешімдері</w:t>
      </w:r>
      <w:r>
        <w:br/>
      </w:r>
      <w:r>
        <w:rPr>
          <w:rFonts w:ascii="Times New Roman"/>
          <w:b/>
          <w:i w:val="false"/>
          <w:color w:val="000000"/>
        </w:rPr>
        <w:t>
бойынша мұқтаж азаматтардың жекелеген санаттарына</w:t>
      </w:r>
      <w:r>
        <w:br/>
      </w:r>
      <w:r>
        <w:rPr>
          <w:rFonts w:ascii="Times New Roman"/>
          <w:b/>
          <w:i w:val="false"/>
          <w:color w:val="000000"/>
        </w:rPr>
        <w:t>
әлеуметтік көмек тағайындау және төлеу" мемлекеттік</w:t>
      </w:r>
      <w:r>
        <w:br/>
      </w:r>
      <w:r>
        <w:rPr>
          <w:rFonts w:ascii="Times New Roman"/>
          <w:b/>
          <w:i w:val="false"/>
          <w:color w:val="000000"/>
        </w:rPr>
        <w:t>
қызметті алу үшін қажетті құжаттар тізбесі</w:t>
      </w:r>
    </w:p>
    <w:bookmarkStart w:name="z7" w:id="3"/>
    <w:p>
      <w:pPr>
        <w:spacing w:after="0"/>
        <w:ind w:left="0"/>
        <w:jc w:val="both"/>
      </w:pPr>
      <w:r>
        <w:rPr>
          <w:rFonts w:ascii="Times New Roman"/>
          <w:b w:val="false"/>
          <w:i w:val="false"/>
          <w:color w:val="000000"/>
          <w:sz w:val="28"/>
        </w:rPr>
        <w:t>
      1. Міндетті құжаттар:</w:t>
      </w:r>
      <w:r>
        <w:br/>
      </w:r>
      <w:r>
        <w:rPr>
          <w:rFonts w:ascii="Times New Roman"/>
          <w:b w:val="false"/>
          <w:i w:val="false"/>
          <w:color w:val="000000"/>
          <w:sz w:val="28"/>
        </w:rPr>
        <w:t>
      1) әлеуметтік көмекке өтініш жасаған тұтынушының өтініші;</w:t>
      </w:r>
      <w:r>
        <w:br/>
      </w:r>
      <w:r>
        <w:rPr>
          <w:rFonts w:ascii="Times New Roman"/>
          <w:b w:val="false"/>
          <w:i w:val="false"/>
          <w:color w:val="000000"/>
          <w:sz w:val="28"/>
        </w:rPr>
        <w:t>
      2) алушының жеке басын куәландыратын құжат, ал кәмелетке толмаған алушылар үшін – туу туралы куәлік;</w:t>
      </w:r>
      <w:r>
        <w:br/>
      </w:r>
      <w:r>
        <w:rPr>
          <w:rFonts w:ascii="Times New Roman"/>
          <w:b w:val="false"/>
          <w:i w:val="false"/>
          <w:color w:val="000000"/>
          <w:sz w:val="28"/>
        </w:rPr>
        <w:t>
      3) алушының тұратын жері бойынша тіркеуді растайтын құжат;</w:t>
      </w:r>
      <w:r>
        <w:br/>
      </w:r>
      <w:r>
        <w:rPr>
          <w:rFonts w:ascii="Times New Roman"/>
          <w:b w:val="false"/>
          <w:i w:val="false"/>
          <w:color w:val="000000"/>
          <w:sz w:val="28"/>
        </w:rPr>
        <w:t>
      4) алушының банктік шоты бар болуын растайтын құжат;</w:t>
      </w:r>
      <w:r>
        <w:br/>
      </w:r>
      <w:r>
        <w:rPr>
          <w:rFonts w:ascii="Times New Roman"/>
          <w:b w:val="false"/>
          <w:i w:val="false"/>
          <w:color w:val="000000"/>
          <w:sz w:val="28"/>
        </w:rPr>
        <w:t>
      5) алушының заңды өкілі өтініш жасаған кезде, жеке басын куәландыратын құжат және заңды өкілдің өкілеттілігін растайтын құжат қоса беріледі.</w:t>
      </w:r>
      <w:r>
        <w:br/>
      </w:r>
      <w:r>
        <w:rPr>
          <w:rFonts w:ascii="Times New Roman"/>
          <w:b w:val="false"/>
          <w:i w:val="false"/>
          <w:color w:val="000000"/>
          <w:sz w:val="28"/>
        </w:rPr>
        <w:t>
</w:t>
      </w:r>
      <w:r>
        <w:rPr>
          <w:rFonts w:ascii="Times New Roman"/>
          <w:b w:val="false"/>
          <w:i w:val="false"/>
          <w:color w:val="000000"/>
          <w:sz w:val="28"/>
        </w:rPr>
        <w:t>
      2. Қосымша құжаттар:</w:t>
      </w:r>
      <w:r>
        <w:br/>
      </w:r>
      <w:r>
        <w:rPr>
          <w:rFonts w:ascii="Times New Roman"/>
          <w:b w:val="false"/>
          <w:i w:val="false"/>
          <w:color w:val="000000"/>
          <w:sz w:val="28"/>
        </w:rPr>
        <w:t>
      1) барлық санаттағы мүгедектерге, табыстарын есепке алмай нақты шығындар бойынша жедел емделуге:</w:t>
      </w:r>
      <w:r>
        <w:br/>
      </w:r>
      <w:r>
        <w:rPr>
          <w:rFonts w:ascii="Times New Roman"/>
          <w:b w:val="false"/>
          <w:i w:val="false"/>
          <w:color w:val="000000"/>
          <w:sz w:val="28"/>
        </w:rPr>
        <w:t>
      алушының әлеуметтік мәртебесін растайтын құжат;</w:t>
      </w:r>
      <w:r>
        <w:br/>
      </w:r>
      <w:r>
        <w:rPr>
          <w:rFonts w:ascii="Times New Roman"/>
          <w:b w:val="false"/>
          <w:i w:val="false"/>
          <w:color w:val="000000"/>
          <w:sz w:val="28"/>
        </w:rPr>
        <w:t>
      емделу шығындарын растайтын құжат;</w:t>
      </w:r>
      <w:r>
        <w:br/>
      </w:r>
      <w:r>
        <w:rPr>
          <w:rFonts w:ascii="Times New Roman"/>
          <w:b w:val="false"/>
          <w:i w:val="false"/>
          <w:color w:val="000000"/>
          <w:sz w:val="28"/>
        </w:rPr>
        <w:t>
      2)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тұлғаларына, тұрмыстық қажеттіліктерге:</w:t>
      </w:r>
      <w:r>
        <w:br/>
      </w:r>
      <w:r>
        <w:rPr>
          <w:rFonts w:ascii="Times New Roman"/>
          <w:b w:val="false"/>
          <w:i w:val="false"/>
          <w:color w:val="000000"/>
          <w:sz w:val="28"/>
        </w:rPr>
        <w:t>
      өтініш жасалған тоқсанның алдындағы тоқсанға, тұлғаның (отбасының) табыстары туралы мәліметтер;</w:t>
      </w:r>
      <w:r>
        <w:br/>
      </w:r>
      <w:r>
        <w:rPr>
          <w:rFonts w:ascii="Times New Roman"/>
          <w:b w:val="false"/>
          <w:i w:val="false"/>
          <w:color w:val="000000"/>
          <w:sz w:val="28"/>
        </w:rPr>
        <w:t>
      3) табысы аз отбасылардың тұлғаларына кәмелетке толмаған балаларын жерлеуге:</w:t>
      </w:r>
      <w:r>
        <w:br/>
      </w:r>
      <w:r>
        <w:rPr>
          <w:rFonts w:ascii="Times New Roman"/>
          <w:b w:val="false"/>
          <w:i w:val="false"/>
          <w:color w:val="000000"/>
          <w:sz w:val="28"/>
        </w:rPr>
        <w:t>
      өтініш жасалған тоқсанның алдындағы тоқсанға тұлғаның (отбасының) табыстары туралы мәліметтер;</w:t>
      </w:r>
      <w:r>
        <w:br/>
      </w:r>
      <w:r>
        <w:rPr>
          <w:rFonts w:ascii="Times New Roman"/>
          <w:b w:val="false"/>
          <w:i w:val="false"/>
          <w:color w:val="000000"/>
          <w:sz w:val="28"/>
        </w:rPr>
        <w:t>
      қайтыс болуы туралы куәлік;</w:t>
      </w:r>
      <w:r>
        <w:br/>
      </w:r>
      <w:r>
        <w:rPr>
          <w:rFonts w:ascii="Times New Roman"/>
          <w:b w:val="false"/>
          <w:i w:val="false"/>
          <w:color w:val="000000"/>
          <w:sz w:val="28"/>
        </w:rPr>
        <w:t>
      4) өтініш жасалған тоқсанның алдындағы тоқсанда жан басына шаққандағы орташа табысы ең төменгі күнкөріс деңгейінен төмен табыстары бар отбасылардың тұлғалары үшін, қайтыс болған туыстарын жерлеуге, егер қайтыс болған күні жұмыспен қамту мәселелер жөніндегі уәкілетті органда жұмыссыз ретінде тіркелген болса:</w:t>
      </w:r>
      <w:r>
        <w:br/>
      </w:r>
      <w:r>
        <w:rPr>
          <w:rFonts w:ascii="Times New Roman"/>
          <w:b w:val="false"/>
          <w:i w:val="false"/>
          <w:color w:val="000000"/>
          <w:sz w:val="28"/>
        </w:rPr>
        <w:t>
      өтініш жасалған тоқсанның алдындағы тоқсанға тұлғаның (отбасының) табыстары туралы мәліметтер;</w:t>
      </w:r>
      <w:r>
        <w:br/>
      </w:r>
      <w:r>
        <w:rPr>
          <w:rFonts w:ascii="Times New Roman"/>
          <w:b w:val="false"/>
          <w:i w:val="false"/>
          <w:color w:val="000000"/>
          <w:sz w:val="28"/>
        </w:rPr>
        <w:t>
      қайтыс болуы туралы куәлік;</w:t>
      </w:r>
      <w:r>
        <w:br/>
      </w:r>
      <w:r>
        <w:rPr>
          <w:rFonts w:ascii="Times New Roman"/>
          <w:b w:val="false"/>
          <w:i w:val="false"/>
          <w:color w:val="000000"/>
          <w:sz w:val="28"/>
        </w:rPr>
        <w:t>
      туыстық қатынастарды растайтын құжат;</w:t>
      </w:r>
      <w:r>
        <w:br/>
      </w:r>
      <w:r>
        <w:rPr>
          <w:rFonts w:ascii="Times New Roman"/>
          <w:b w:val="false"/>
          <w:i w:val="false"/>
          <w:color w:val="000000"/>
          <w:sz w:val="28"/>
        </w:rPr>
        <w:t>
      5) Ұлы Отан соғысының қатысушылары мен мүгедектеріне, Ұлы Отан соғысында Жеңіс күніне орай:</w:t>
      </w:r>
      <w:r>
        <w:br/>
      </w:r>
      <w:r>
        <w:rPr>
          <w:rFonts w:ascii="Times New Roman"/>
          <w:b w:val="false"/>
          <w:i w:val="false"/>
          <w:color w:val="000000"/>
          <w:sz w:val="28"/>
        </w:rPr>
        <w:t>
      егер аталған азамат уәкілетті органда есепте тұрмаған жағдайда, алушының әлеуметтік мәртебесін растайтын құжат;</w:t>
      </w:r>
      <w:r>
        <w:br/>
      </w:r>
      <w:r>
        <w:rPr>
          <w:rFonts w:ascii="Times New Roman"/>
          <w:b w:val="false"/>
          <w:i w:val="false"/>
          <w:color w:val="000000"/>
          <w:sz w:val="28"/>
        </w:rPr>
        <w:t>
      6) Ұлы Отан соғысының қатысушылары мен мүгедектеріне жеңілдіктер мен кепілдіктер бойынша теңестірілген тұлғаларға, жеңiлдiктер мен кепiлдiктер жөнiнен соғысқа қатысушыларға теңестiрiлген адамдардың басқа да санаттарына,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Кеңестік Социалистік Республикалар Одағының ордендерiмен және медальдарымен марапатталмаған адамдарға Ұлы Отан соғысында Жеңіс күніне орай:</w:t>
      </w:r>
      <w:r>
        <w:br/>
      </w:r>
      <w:r>
        <w:rPr>
          <w:rFonts w:ascii="Times New Roman"/>
          <w:b w:val="false"/>
          <w:i w:val="false"/>
          <w:color w:val="000000"/>
          <w:sz w:val="28"/>
        </w:rPr>
        <w:t>
      егер аталған азамат уәкілетті органда есепте тұрмаған жағдайда, алушының әлеуметтік мәртебесін растайтын құжат;</w:t>
      </w:r>
      <w:r>
        <w:br/>
      </w:r>
      <w:r>
        <w:rPr>
          <w:rFonts w:ascii="Times New Roman"/>
          <w:b w:val="false"/>
          <w:i w:val="false"/>
          <w:color w:val="000000"/>
          <w:sz w:val="28"/>
        </w:rPr>
        <w:t>
      7) мамандандырылған туберкулезге қарсы медициналық ұйымнан шығарылған, туберкулездің жұқпалы түрімен ауыратын тұлғаларға, табыстарын есепке алмай, қосымша тамақтануға:</w:t>
      </w:r>
      <w:r>
        <w:br/>
      </w:r>
      <w:r>
        <w:rPr>
          <w:rFonts w:ascii="Times New Roman"/>
          <w:b w:val="false"/>
          <w:i w:val="false"/>
          <w:color w:val="000000"/>
          <w:sz w:val="28"/>
        </w:rPr>
        <w:t>
      емделуде болғанын растайтын, тиісті медициналық ұйымнан анықтама;</w:t>
      </w:r>
      <w:r>
        <w:br/>
      </w:r>
      <w:r>
        <w:rPr>
          <w:rFonts w:ascii="Times New Roman"/>
          <w:b w:val="false"/>
          <w:i w:val="false"/>
          <w:color w:val="000000"/>
          <w:sz w:val="28"/>
        </w:rPr>
        <w:t>
      8) өтініш жасалған тоқсанның алдындағы тоқсанда жан басына шаққандағы орташа табысы ең төменгі күнкөріс деңгейінен төмен табыстары бар отбасылардың жастары үшін, техникалық және кәсіби, орта білімнен кейінгі немесе жоғары білімді алуға байланысты білім беру ұйымдарына нақты шығындар бойынша шығындарды өтеуге:</w:t>
      </w:r>
      <w:r>
        <w:br/>
      </w:r>
      <w:r>
        <w:rPr>
          <w:rFonts w:ascii="Times New Roman"/>
          <w:b w:val="false"/>
          <w:i w:val="false"/>
          <w:color w:val="000000"/>
          <w:sz w:val="28"/>
        </w:rPr>
        <w:t>
      өтініш жасалған тоқсанның алдындағы тоқсанға тұтынушының (отбасының) табыстары туралы мәліметтер;</w:t>
      </w:r>
      <w:r>
        <w:br/>
      </w:r>
      <w:r>
        <w:rPr>
          <w:rFonts w:ascii="Times New Roman"/>
          <w:b w:val="false"/>
          <w:i w:val="false"/>
          <w:color w:val="000000"/>
          <w:sz w:val="28"/>
        </w:rPr>
        <w:t>
      тиісті оқу орнымен берілген, оқу жылына оқу төлемінің мөлшері мен оқу орнын растайтын құжат;</w:t>
      </w:r>
      <w:r>
        <w:br/>
      </w:r>
      <w:r>
        <w:rPr>
          <w:rFonts w:ascii="Times New Roman"/>
          <w:b w:val="false"/>
          <w:i w:val="false"/>
          <w:color w:val="000000"/>
          <w:sz w:val="28"/>
        </w:rPr>
        <w:t>
      оқу төлемін растайтын құжат;</w:t>
      </w:r>
      <w:r>
        <w:br/>
      </w:r>
      <w:r>
        <w:rPr>
          <w:rFonts w:ascii="Times New Roman"/>
          <w:b w:val="false"/>
          <w:i w:val="false"/>
          <w:color w:val="000000"/>
          <w:sz w:val="28"/>
        </w:rPr>
        <w:t>
      9) Ұлы Отан соғысының қатысушылары мен мүгедектері үшін тұрмыстық қажеттіліктерге:</w:t>
      </w:r>
      <w:r>
        <w:br/>
      </w:r>
      <w:r>
        <w:rPr>
          <w:rFonts w:ascii="Times New Roman"/>
          <w:b w:val="false"/>
          <w:i w:val="false"/>
          <w:color w:val="000000"/>
          <w:sz w:val="28"/>
        </w:rPr>
        <w:t>
      егер аталған азамат уәкілетті органда есепте тұрмаған жағдайда, алушының әлеуметтік мәртебесін растайтын құжаттың;</w:t>
      </w:r>
      <w:r>
        <w:br/>
      </w:r>
      <w:r>
        <w:rPr>
          <w:rFonts w:ascii="Times New Roman"/>
          <w:b w:val="false"/>
          <w:i w:val="false"/>
          <w:color w:val="000000"/>
          <w:sz w:val="28"/>
        </w:rPr>
        <w:t>
      10) Ұлы Отан соғысының қатысушылары мен мүгедектеріне жеңілдіктер мен кепілдіктер бойынша теңестірілген тұлғаларға, сондай-ақ, жеңiлдiктер мен кепiлдiктер жөнiнен соғысқа қатысушыларға теңестiрiлген адамдардың басқа да санаттарына, тұрмыстық қажеттіліктерге:</w:t>
      </w:r>
      <w:r>
        <w:br/>
      </w:r>
      <w:r>
        <w:rPr>
          <w:rFonts w:ascii="Times New Roman"/>
          <w:b w:val="false"/>
          <w:i w:val="false"/>
          <w:color w:val="000000"/>
          <w:sz w:val="28"/>
        </w:rPr>
        <w:t>
      егер аталған азамат уәкілетті органда есепте тұрмаған жағдайда, алушының әлеуметтік мәртебесін растайтын құжат.</w:t>
      </w:r>
      <w:r>
        <w:br/>
      </w:r>
      <w:r>
        <w:rPr>
          <w:rFonts w:ascii="Times New Roman"/>
          <w:b w:val="false"/>
          <w:i w:val="false"/>
          <w:color w:val="000000"/>
          <w:sz w:val="28"/>
        </w:rPr>
        <w:t>
      11) мүгедектерге шипажай немесе оңалту орталықтарына жол жүруге байланысты шығындары өтеуге, нақты шығындар бойынша:</w:t>
      </w:r>
      <w:r>
        <w:br/>
      </w:r>
      <w:r>
        <w:rPr>
          <w:rFonts w:ascii="Times New Roman"/>
          <w:b w:val="false"/>
          <w:i w:val="false"/>
          <w:color w:val="000000"/>
          <w:sz w:val="28"/>
        </w:rPr>
        <w:t>
      алушының әлеуметтік мәртебесін растайтын құжат;</w:t>
      </w:r>
      <w:r>
        <w:br/>
      </w:r>
      <w:r>
        <w:rPr>
          <w:rFonts w:ascii="Times New Roman"/>
          <w:b w:val="false"/>
          <w:i w:val="false"/>
          <w:color w:val="000000"/>
          <w:sz w:val="28"/>
        </w:rPr>
        <w:t>
      мүгедекті оңалтудың жеке бағдарламасынан үзінді;</w:t>
      </w:r>
      <w:r>
        <w:br/>
      </w:r>
      <w:r>
        <w:rPr>
          <w:rFonts w:ascii="Times New Roman"/>
          <w:b w:val="false"/>
          <w:i w:val="false"/>
          <w:color w:val="000000"/>
          <w:sz w:val="28"/>
        </w:rPr>
        <w:t>
      шипажай-курорттық картасынан немесе медициналық картасынан үзінді;</w:t>
      </w:r>
      <w:r>
        <w:br/>
      </w:r>
      <w:r>
        <w:rPr>
          <w:rFonts w:ascii="Times New Roman"/>
          <w:b w:val="false"/>
          <w:i w:val="false"/>
          <w:color w:val="000000"/>
          <w:sz w:val="28"/>
        </w:rPr>
        <w:t>
      жол жүру билеттері (тұрғылықты орнынан жетуге және кері қайтуға).</w:t>
      </w:r>
      <w:r>
        <w:br/>
      </w:r>
      <w:r>
        <w:rPr>
          <w:rFonts w:ascii="Times New Roman"/>
          <w:b w:val="false"/>
          <w:i w:val="false"/>
          <w:color w:val="000000"/>
          <w:sz w:val="28"/>
        </w:rPr>
        <w:t>
</w:t>
      </w:r>
      <w:r>
        <w:rPr>
          <w:rFonts w:ascii="Times New Roman"/>
          <w:b w:val="false"/>
          <w:i w:val="false"/>
          <w:color w:val="000000"/>
          <w:sz w:val="28"/>
        </w:rPr>
        <w:t>
      3. Құжаттар салыстырып тексеру үшін түпнұсқа мен көшірмелерде ұсынылады, содан соң құжаттардың түпнұсқалары өтініш берушіге өтініш берген күні қайтарылады.</w:t>
      </w:r>
      <w:r>
        <w:br/>
      </w:r>
      <w:r>
        <w:rPr>
          <w:rFonts w:ascii="Times New Roman"/>
          <w:b w:val="false"/>
          <w:i w:val="false"/>
          <w:color w:val="000000"/>
          <w:sz w:val="28"/>
        </w:rPr>
        <w:t>
</w:t>
      </w:r>
      <w:r>
        <w:rPr>
          <w:rFonts w:ascii="Times New Roman"/>
          <w:b w:val="false"/>
          <w:i w:val="false"/>
          <w:color w:val="000000"/>
          <w:sz w:val="28"/>
        </w:rPr>
        <w:t>
      4. Осы шешімнің </w:t>
      </w:r>
      <w:r>
        <w:rPr>
          <w:rFonts w:ascii="Times New Roman"/>
          <w:b w:val="false"/>
          <w:i w:val="false"/>
          <w:color w:val="000000"/>
          <w:sz w:val="28"/>
        </w:rPr>
        <w:t>1-тармағының</w:t>
      </w:r>
      <w:r>
        <w:rPr>
          <w:rFonts w:ascii="Times New Roman"/>
          <w:b w:val="false"/>
          <w:i w:val="false"/>
          <w:color w:val="000000"/>
          <w:sz w:val="28"/>
        </w:rPr>
        <w:t xml:space="preserve"> 4) тармақшасында көрсетілген алушылар үшін, жұмыспен қамту мәселелер жөніндегі уәкілетті орган жұмыссыз ретінде тіркелгендігін тексереді.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