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83db" w14:textId="b068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91 "Жітіқара ауданының 2013-2015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3 қазандағы № 170 шешімі. Қостанай облысының Әділет департаментінде 2013 жылғы 16 қазанда № 4244 болып тіркелді. Қолданылу мерзімінің аяқталуына байланысты күші жойылды - (Қостанай облысы Жітіқара ауданы мәслихатының 2014 жылғы 31 қаңтардағы № 02-32/34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Жітіқара ауданы мәслихатының 31.01.2014 № 02-32/34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91 "Жітіқара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3956 тіркелген, 2013 жылғы 17 қаңтарда "Пресс-Экспресс"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- 2717790,3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- 1415787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- 12840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- 1262728,3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- 2778027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25000 мың теңге - тұрғын үй көмегін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қазандағы № 170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91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58"/>
        <w:gridCol w:w="780"/>
        <w:gridCol w:w="8369"/>
        <w:gridCol w:w="243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2717790,3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1415787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121712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1262728,3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1262728,3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1262728,3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97"/>
        <w:gridCol w:w="920"/>
        <w:gridCol w:w="859"/>
        <w:gridCol w:w="7373"/>
        <w:gridCol w:w="23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2778027,0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237836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11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1534610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1330473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317621,7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289144,7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289144,7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55310,2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49496,2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16270,2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110307,6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32833,4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25015,4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29192,2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68954,3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213133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моноқалаларды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92401,2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97"/>
        <w:gridCol w:w="738"/>
        <w:gridCol w:w="718"/>
        <w:gridCol w:w="7676"/>
        <w:gridCol w:w="23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-158638,7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