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079f" w14:textId="4e80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24 қаңтардағы № 33 "2013 жылға арналған халықтың нысаналы топтарына жататын тұлғалардың қосымша тізбесін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10 қазандағы № 546 қаулысы. Қостанай облысының Әділет департаментінде 2013 жылғы 5 қарашада № 4286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2013 жылғы 24 қаңтардағы № 33 "2013 жылға арналған халықтың нысаналы топтарына жататын тұлғалардың қосымша тізбесін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4012 тіркелген, 2013 жылғы 21 ақпанда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5-бабының 2-тармағына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А.К. Досмухамедовке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Утешов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