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2d0" w14:textId="6107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91 "Жітіқара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2013 жылғы 5 қарашадағы № 175 шешімі. Қостанай облысының Әділет департаментінде 2013 жылғы 21 қарашада № 4303 болып тіркелді. Қолданылу мерзімінің аяқталуына байланысты күші жойылды - (Қостанай облысы Жітіқара ауданы мәслихатының 2014 жылғы 31 қаңтардағы № 02-32/34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Жітіқара ауданы мәслихатының 31.01.2014 № 02-32/34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91 "Жітіқара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3956 тіркелген, 2013 жылғы 17 қаңтарда "Пресс-Экспресс"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- 2708792,3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- 1407727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- 26435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- 1259730,3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- 2769029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Жітіқара ауданы әкімдігінің резерві 69693,6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2013 жылға арналған аудандық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 553,3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05 қарашадағы № 175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657"/>
        <w:gridCol w:w="898"/>
        <w:gridCol w:w="7663"/>
        <w:gridCol w:w="188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2708792,3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128712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97"/>
        <w:gridCol w:w="921"/>
        <w:gridCol w:w="719"/>
        <w:gridCol w:w="6915"/>
        <w:gridCol w:w="1870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2769029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237552,7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205933,1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107993,1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106524,1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16693,1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1532116,2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1375306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1375306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77045,2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77045,2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19352,1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17847,8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308515,1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13848,3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23177,3</w:t>
            </w:r>
          </w:p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2968,1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131817,9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61982,2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6044,5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5036,5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55937,7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16770,2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110919,6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35035,4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25355,4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29202,2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9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11834,6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11105,6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68312,9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28737,6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8236,2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6852,2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9758,2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203971,7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121779,1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16767,9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97"/>
        <w:gridCol w:w="739"/>
        <w:gridCol w:w="719"/>
        <w:gridCol w:w="7036"/>
        <w:gridCol w:w="187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1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-161717,0</w:t>
            </w:r>
          </w:p>
        </w:tc>
      </w:tr>
      <w:tr>
        <w:trPr>
          <w:trHeight w:val="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05 қарашадағы № 175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5"/>
        <w:gridCol w:w="766"/>
        <w:gridCol w:w="701"/>
        <w:gridCol w:w="6847"/>
        <w:gridCol w:w="21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