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3d20" w14:textId="7f23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91 "Жітіқара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12 желтоқсандағы № 179 шешімі. Қостанай облысының Әділет департаментінде 2013 жылғы 13 желтоқсанда № 4350 болып тіркелді. Қолданылу мерзімінің аяқталуына байланысты күші жойылды - (Қостанай облысы Жітіқара ауданы мәслихатының 2014 жылғы 31 қаңтардағы № 02-32/34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Жітіқара ауданы мәслихатының 31.01.2014 № 02-32/34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2012 жылғы 20 желтоқсандағы № 91 "Жітіқара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3956 тіркелген, 2013 жылғы 17 қаңтарда "Пресс-Экспресс"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2699541,9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- 1407727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1250479,9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2759778,6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7), 15), 20), 22)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21617 мың теңге –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23816 мың теңге – мектеп мұғалімдеріне және мектепке дейінгі білім беру ұйымдарының тәрбиешілеріне біліктілік санаты үшін қосымшаақы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5632 мың теңге –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9096,6 мың теңге -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округтарды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444 мың теңге -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65683 мың теңге -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87"/>
        <w:gridCol w:w="249"/>
        <w:gridCol w:w="8292"/>
        <w:gridCol w:w="204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2699541,9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1407727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128712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42042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6"/>
        <w:gridCol w:w="551"/>
        <w:gridCol w:w="4"/>
        <w:gridCol w:w="733"/>
        <w:gridCol w:w="3"/>
        <w:gridCol w:w="753"/>
        <w:gridCol w:w="6453"/>
        <w:gridCol w:w="2313"/>
      </w:tblGrid>
      <w:tr>
        <w:trPr>
          <w:trHeight w:val="1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2759778,6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237552,7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205933,1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107993,1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106524,1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16693,1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1528982,2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1371915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1371915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1327082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734,5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13848,3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21147,8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131817,9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52186,6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6044,5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25355,4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11834,6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28737,6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9758,2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207098,3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197855,3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9096,6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119065,1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89687,2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62278,3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62425,3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- 161717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шешіміне 2-қосымша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6"/>
        <w:gridCol w:w="943"/>
        <w:gridCol w:w="766"/>
        <w:gridCol w:w="6890"/>
        <w:gridCol w:w="21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8027,3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