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98b2" w14:textId="b78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10 тамыздағы № 582 "Жітіқара қаласында көшпелі сауданы жүзеге асыру үшін орындарды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4 желтоқсандағы № 641 қаулысы. Қостанай облысының Әділет департаментінде 2013 жылғы 28 желтоқсанда № 4373 болып тіркелді. Күші жойылды - Қостанай облысы Жітіқара ауданы әкімдігінің 2016 жылғы 15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2007 жылғы 10 тамыздағы № 582 "Жітіқара қаласында көшпелі сауданы жүзеге асыру үшін орындарды анықтау туралы" қаулысына (Нормативтік құқықтық актілерді мемлекеттік тіркеу тізілімінде № 9-10-77 тіркелген, 2007 жылғы 12 қазанда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ережесін бекіту туралы"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А.С.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Утешов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