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1fb4" w14:textId="2081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2005 жылғы 13 маусымдағы № 186 "Аудан жерлері үшін және Жітіқара қаласы бойынша жер салығы мен жер үшін төлемінің базалық ставкасына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12 желтоқсандағы № 182 шешімі. Қостанай облысының Әділет департаментінде 2014 жылғы 21 қаңтарда № 4412 болып тіркелді. Күші жойылды - Қостанай облысы Жітіқара ауданы мәслихатының 2016 жылғы 21 қарашадағы № 70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Жітіқара ауданы мәслихатының 21.11.2016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Мәслихаттың 2005 жылғы 13 маусымдағы № 186 "Аудан жерлері үшін және Жітіқара қаласы бойынша жер салығы мен жер үшін төлемінің базалық ставкасына түзету коэффициенттерін бекіту туралы" шешіміне (Нормативтік құқықтық актілердің мемлекеттік тіркеу тізілімінде № 9-10-14 тіркелген, 2005 жылғы 30 шілдеде "Житикаринские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Қазақстан Республикасының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мемлекеттік тілінде 1-тармағының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аудан жерлері үшін (ауылдық елді мекендер жерлерінен басқа) жер салығы базалық ставкасына түзету коэффициенттері", орыс тіліндегі мәтін өзгертүсіз қалады;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мемлекеттік тілінде 1-тармағының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ауданның ауылдық елді мекендер жерлері үшін жер салығы базалық ставкасына түзету коэффициенттері", орыс тіліндегі мәтін өзгертүсіз қалады;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3, 4-қосымшалары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Жітіқара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Б. Шуинов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 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А. Уразбаев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жерлері үшін (ауылдық елді мекендер жерлерінен басқа) жер салығы базалық ставкасына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941"/>
        <w:gridCol w:w="9018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 базалық ставкасына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қадастралық кварталдар атаулары және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 (032);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Тасыбай ауылы (011),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Қазірет ауылы (011)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 (030);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ауылы (024)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 (036);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 (006);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 (013)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 (010);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 ауылы (008);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 (016);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 (022);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 (018);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аулы (028);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 (026);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 (020);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аулы (034);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"Костанайские минералы" акционерлік қоғамы (192-007-114)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ауылдық елді мекендер жерлері үшін жер салығы базалық ставкасына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2382"/>
        <w:gridCol w:w="8272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 базалық ставкасына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(ауылдық округтер бойынша) ауданның ауылдық елді мекендер, кварталдардың атаулары және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 (031);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Қазірет ауылы 2 (011) учаскесі;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 2 (015)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(009) учаскесі;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Тасыбай ауылы (011)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Мүктикөл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Қондыбай ауылы (021);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 2 (025)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Мүктикөл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ауылы (023);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 2 (013)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Құсақан ауылы (009);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 (029);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 (027);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 (033)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Тургенов ауылы (009),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Қазірет ауылы 1 (011) учаскесі;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 ауылы (007);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 1 (015) учаскесі;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Мүктикөл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Мүктикөл ауылы (021);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 (001), (002);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 (017);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 1 (025) учаскесі;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ауылы (019),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 ауылы (019);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 (005);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 1 (013)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