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fb61" w14:textId="709f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субсидия алушылардың тізіміне қосуға арналған өтінімдерді ұсыну мерзімдерін және ауыл шаруашылығы дақылдарын оңтайлы себу мерзімдерін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2013 жылғы 31 мамырдағы № 184 қаулысы. Қостанай облысының Әділет департаментінде 2013 жылғы 10 маусымда № 4145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өзін–өзі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12–тармағына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Қамысты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Субсидия алушылардың тізіміне қосуға арналған өтінімдерді ұсыну мерзімдері 2013 жылғы 5 маусымға дейін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 жылға субсидияланатын басым ауыл шаруашылығы дақылдарының әрбір түрі бойынша оңтайлы себу мерзімдері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қолданысқа енгізіледі және 2013 жылғы 6 мамырдан бастап туындаған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   Е.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31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184 қаулысына қосымша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субсидияланатын басым ауыл шаруашылығы дақылдарының әрбір түрі бойынша оңтайлы себу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012"/>
        <w:gridCol w:w="6195"/>
      </w:tblGrid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атауы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Себу мерзімдері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Жазғы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қара бидай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5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бастап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бастап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қыркүйекке дейін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5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мамырдан бастап 5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мамырдан бастап 5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мамырдан бастап 5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 тұқымдас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5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30 мамырға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бастап 5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сәуірден бастап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маусымға дейін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сәуірден бастап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маусымға дейін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маусымға дейін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Бірінші, екінші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өсу жылдарындағы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 тұқымдас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шөптер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мерзім - 1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31 мамырға дейін,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мерзім - 5 шілдеден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10 қыркүйекке дейін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 жерлерді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шалғындандыру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егілген көпжылдық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мерзім - 1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31 мамырға дейін,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мерзім - 5 шілдеден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10 қыркүйекке дейін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31 мамырға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