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98f6" w14:textId="5a59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81 "Қарабалық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18 ақпандағы № 93 шешімі. Қостанай облысының Әділет департаментінде 2013 жылғы 22 ақпанда № 4034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2013-2015 жылдарға арналған аудандық бюджеті туралы" 2012 жылғы 20 желтоқсандағы № 81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3969 тіркелген, 2013 жылғы 10 қаңтарда "Айна"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3260030,0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640554,0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2586296,0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3268583,6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57803,8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64918,8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7115,0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3665,0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7022,4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2013 жылға арналған аудандық бюджетте аудан бюджетінен 1965,1 мың теңге сомасында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1952,8 мың теңге сомасында және облыстық бюджеттен 12,3 мың теңге сомасында бөлінген трансферттердің қайтарылымы.";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Бражник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Захария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653"/>
        <w:gridCol w:w="8453"/>
        <w:gridCol w:w="25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3260030,0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640554,0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2586296,0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2586296,0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773"/>
        <w:gridCol w:w="7713"/>
        <w:gridCol w:w="24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3268583,6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118444,0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1225466,5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101818,0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56943,0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1079755,5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1075801,5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48157,5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43893,0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кешендердi сатып алу және жеткiзу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61654,0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5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1431811,0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148720,0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1256500,0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750421,0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500579,0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тiлдердi дамыту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40979,0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тiлдердi дамыту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тiлдердi дамыту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188,7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13479,0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15403,0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57803,8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64918,8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64918,8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64918,8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64918,8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653"/>
        <w:gridCol w:w="753"/>
        <w:gridCol w:w="7753"/>
        <w:gridCol w:w="24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-70022,4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53"/>
        <w:gridCol w:w="733"/>
        <w:gridCol w:w="7613"/>
        <w:gridCol w:w="249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13"/>
        <w:gridCol w:w="7993"/>
        <w:gridCol w:w="25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