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4683" w14:textId="0774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83 "Мұқтаж азаматтардың жекелеген санаттарына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2013 жылғы 27 ақпандағы № 103 шешімі. Қостанай облысының Әділет департаментінде 2013 жылғы 26 наурызда № 4070 болып тіркелді. Күші жойылды - Қостанай облысы Қарабалық ауданы мәслихатының 2013 жылғы 13 қыркүйектегі № 152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13.09.2013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"Мұқтаж азаматтардың жекелеген санаттарына әлеуметтік көмек көрсету туралы" 2012 жылғы 20 желтоқсандағы № 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3989 тіркелген, 2013 жылғы 24 қаңтарда "Айна"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тұтынушының салық төлеушінің куәлігі;"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Алтыншы сессия төрағасы                    А. Утешов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Салмина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