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30d9" w14:textId="0083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Кандиттарға сайлаушылармен кездесуі үшін шарттық негізде үй-жайды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2013 жылғы 9 қыркүйектегі № 293 қаулысы. Қостанай облысының Әділет департаментінде 2013 жылғы 2 қазанда № 4227 болып тіркелді. Күші жойылды - Қостанай облысы Қарабалық ауданы әкімдігінің 2021 жылғы 9 ақпандағы № 38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Қарабалық ауданы әкімдігінің 09.02.2021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4-тармағының, "Қазақстан Республикасындағы жергілікті мемлекеттік басқару және өзін-өзі басқару туралы" 2001 жылғы 23 қаңтардағы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Қарабалық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Кандидаттарға сайлаушылармен кездесуі үшін шарттық негізде үй-жай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Исмағұлов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9 қыркүйектегі №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</w:t>
      </w:r>
      <w:r>
        <w:br/>
      </w:r>
      <w:r>
        <w:rPr>
          <w:rFonts w:ascii="Times New Roman"/>
          <w:b/>
          <w:i w:val="false"/>
          <w:color w:val="000000"/>
        </w:rPr>
        <w:t>кездесуі үшін шарттық негізде беру үшін</w:t>
      </w:r>
      <w:r>
        <w:br/>
      </w:r>
      <w:r>
        <w:rPr>
          <w:rFonts w:ascii="Times New Roman"/>
          <w:b/>
          <w:i w:val="false"/>
          <w:color w:val="000000"/>
        </w:rPr>
        <w:t>үй-жайлар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5"/>
        <w:gridCol w:w="4062"/>
        <w:gridCol w:w="1229"/>
        <w:gridCol w:w="3894"/>
      </w:tblGrid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Учаскесінің нөмірі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кездесулерін өткізу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орындар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кенті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мәдениет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Қарабалық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Үйі"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кенті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Абай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Құнанбаев атындағы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кенті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Максим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Горький атындағы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№ 1 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кенті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Қарабалық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орта мектебі"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 ауылы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Верен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мектебі"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Гурьянов ауылы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кітапхана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Ворошилов ауылы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"Ак-Бидай-Агро"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серіктестігінің кеңсе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 (келісім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Елшан ауылы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"Ак-Бидай-Агро"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серіктестігінің кеңсе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 (келісім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Котлован ауылы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"Ак-Бидай-Агро"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серіктестігінің кеңсе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 (келісім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Сарыкөл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мектебі"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кітапхана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 ауылы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Надеждин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мектебі"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Тоғызақ ауылы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Белоглин ауылы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ауылы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Святослав ауылы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Станционный ауылы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 ауылы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"Приуральская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нефтебаза"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серіктестігінің кеңсе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 (келісім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Фадеев ауылы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"Агро-Торо"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контора ғимаратында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Шадықсай ауылы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Шадықсай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мектебі"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Дальнее ауылы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"Агро-Торо"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серіктестігінің кеңсе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 (келісім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Подгород ауылы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Подгород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мектебі"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 ауылы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алаңында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Новотроицк ауылы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Новотроицк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мектебі"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Аққұдық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мектебі"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Мағынай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станциясы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Мағынай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мектебі"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Жаңааул ауылы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ауылы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Мағынай ауылы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алаңында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Талапкер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мектебі"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Саманы ауылы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Михайлов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мектебі"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Лесной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мектебі"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Светлый ауылы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 акушерлік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пунктінің ғимаратында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Терентьев ауылы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Терентьев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мектебі"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ауылы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Қарақопа ауылы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Николаевич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Масальскийдің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пәтерінде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алаңында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Өрнек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мектебі"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Лесной 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 ауылы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Николаевич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Юрченконың пәтерінде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ауылы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Қособа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мектебі"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 ауылы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алаңында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Қарашакөл ауылы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"Кред" жауапкершілігі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серіктестігінің кеңсе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 (келісім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 ауылы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Славян 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460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"Тогузбай Агро"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серіктестігінің кеңсе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 (келісім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ауылы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Бөрлі 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Песчаный ауылы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Песчаный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мектебі"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ауылы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Талды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мектебі"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Тастыөзек ауылы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Тастыөзек селолық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ғимаратында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466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ауылы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Рыбкин ауылы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Рыбкин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мектебі"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468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Батманов ауылы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кітапхана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469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Приозерный ауылы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"Тогаз и 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 ғимаратында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