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a200" w14:textId="735a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81 "Қарабалық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2013 жылғы 21 қазандағы № 169 шешімі. Қостанай облысының Әділет департаментінде 2013 жылғы 25 қазанда № 4257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2013-2015 жылдарға арналған аудандық бюджеті туралы" шешіміне (Нормативтік құқықтық актілерді мемлекеттік тіркеу тізілімінде № 3969 тіркелген, 2013 жылғы 10 қаңтарда "Айна"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3344116,3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650554,0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25765,0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2660382,3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3352669,9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56134,0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63249,0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7115,0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3665,0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3665,0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-68352,6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68352,6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Н. Осипова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Бодня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"/>
        <w:gridCol w:w="693"/>
        <w:gridCol w:w="7833"/>
        <w:gridCol w:w="19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3344116,3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650554,0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301397,0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214445,0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102537,0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2660382,3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2660382,3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2660382,3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653"/>
        <w:gridCol w:w="673"/>
        <w:gridCol w:w="7433"/>
        <w:gridCol w:w="18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3352669,9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1263712,5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1112213,5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1107303,5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1058025,0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77416,0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1425257,9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1253044,9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1250999,9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500464,9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10549,2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10549,2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2618,2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8211,8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 және спорт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60239,1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21037,7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3293,7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51325,3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және ауыл шаруашылығы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53"/>
        <w:gridCol w:w="693"/>
        <w:gridCol w:w="7333"/>
        <w:gridCol w:w="18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-68352,6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53"/>
        <w:gridCol w:w="673"/>
        <w:gridCol w:w="7333"/>
        <w:gridCol w:w="18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393"/>
        <w:gridCol w:w="433"/>
        <w:gridCol w:w="7873"/>
        <w:gridCol w:w="18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673"/>
        <w:gridCol w:w="673"/>
        <w:gridCol w:w="93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іске асыру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