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e8ae8" w14:textId="92e8a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қатарындағы кемтар балаларды үйде оқытуға жұмсаған шығындарын өндіріп алу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мәслихатының 2013 жылғы 21 қазандағы № 170 шешімі. Қостанай облысының Әділет департаментінде 2013 жылғы 8 қарашада № 4289 болып тіркелді. Күші жойылды - Қостанай облысы Қарабалық ауданы мәслихатының 2014 жылғы 28 қарашадағы № 305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Қостанай облысы Қарабалық ауданы мәслихатының 28.11.2014 </w:t>
      </w:r>
      <w:r>
        <w:rPr>
          <w:rFonts w:ascii="Times New Roman"/>
          <w:b w:val="false"/>
          <w:i w:val="false"/>
          <w:color w:val="ff0000"/>
          <w:sz w:val="28"/>
        </w:rPr>
        <w:t>№ 305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жергілікті мемлекеттік басқару және өзін-өзі басқару туралы"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"Кемтар балаларды әлеуметтік және медициналық-педагогикалық түзеу арқылы қолдау туралы" Қазақстан Республикасының 2002 жылғы 11 шілдедегі Заңының </w:t>
      </w:r>
      <w:r>
        <w:rPr>
          <w:rFonts w:ascii="Times New Roman"/>
          <w:b w:val="false"/>
          <w:i w:val="false"/>
          <w:color w:val="000000"/>
          <w:sz w:val="28"/>
        </w:rPr>
        <w:t>16-бабына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Қарабалық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Мүгедектер қатарындағы кемтар балаларды (әрі қарай - бала-мүгедектер) жеке оқыту жоспары бойынша үйде оқытуға жұмсаған шығындарын ай сайын тиісті жылға заңнамамен белгіленген, үш айлық есептік көрсеткіш мөлшерінде өндіріп алуын қамтамасыз 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Анықталсын: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бала-мүгедектерді үйде оқытуға шығындарын өтеу "Қарабалық ауданы әкімдігінің жұмыспен қамту және әлеуметтік бағдарламалар бөлімі" мемлекеттік мекемесімен жасалады.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үйде оқитын бала-мүгедектердің ата-аналарына және басқа заңды өкілдеріне өтеледі.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шығынды өтеу үшін тұтынушы өтінішті, жеке куәліктің көшірмесін, тұрғылықты жері бойынша тіркелгенін растайтын құжаттың көшірмесін, бала-мүгедектер үшін - тууы туралы куәлігінің көшірмесін, психологиялық-медициналық-педагогикалық консультацияның үйде оқытуға ұсынысын, медициналық-әлеуметтік сараптаманың мүгедектігі туралы сараптамалық қорытындысын, банктік шот туралы құжаттың көшірмесін, үйде оқуды растайтын құжатты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шығынды өтеу бойынша төлемдер 18 жасқа толмаған әрбір бала-мүгедекке ай сайын тиісті оқу жылының ішінде өтініш берген айдан бастап тағайындалады.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 және 2013 жылдың 2 қыркүйектен бастап туындаған қатынастарға таратылады.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тыс сессия төрайымы                        Н. Осипова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хатшысының міндетін атқарушы               Г. Ягодин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"Қарабалық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жұмыспен қамту және әлеуметтiк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бағдарламалар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мемлекеттiк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 Т. Салмина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