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0ffc" w14:textId="2d4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12 желтоқсандағы № 189 шешімі. Қостанай облысының Әділет департаментінде 2013 жылғы 13 желтоқсанда № 4342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81 "Қарабалық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3969 тіркелген, 2013 жылғы 10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3438980,3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2755246,3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3447533,9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56134,0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63249,0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68352,6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Т. Жаркимбаев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№ 189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73"/>
        <w:gridCol w:w="66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3438980,3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73"/>
        <w:gridCol w:w="66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3447533,9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196402,4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123204,5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15262,4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1261119,9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1111036,9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1106077,4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1055282,2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1525306,3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1352834,7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1350999,9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7786,7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және ауыл шаруашылығы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15909,2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73"/>
        <w:gridCol w:w="667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73"/>
        <w:gridCol w:w="667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73"/>
        <w:gridCol w:w="6673"/>
        <w:gridCol w:w="20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