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41da" w14:textId="e0c4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қоғамдық жұмыстарды ұйымдастыру туралы</w:t>
      </w:r>
    </w:p>
    <w:p>
      <w:pPr>
        <w:spacing w:after="0"/>
        <w:ind w:left="0"/>
        <w:jc w:val="both"/>
      </w:pPr>
      <w:r>
        <w:rPr>
          <w:rFonts w:ascii="Times New Roman"/>
          <w:b w:val="false"/>
          <w:i w:val="false"/>
          <w:color w:val="000000"/>
          <w:sz w:val="28"/>
        </w:rPr>
        <w:t>Қостанай облысы Қарасу ауданы әкімдігінің 2013 жылғы 7 ақпандағы № 19 қаулысы. Қостанай облысының Әділет департаментінде 2013 жылғы 4 наурызда № 4055 болып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Қарасу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көлемi және нақты жағдайлары, 2013 жылға арналған қоғамдық жұмыстарға қатысатын жұмыссыздардың еңбегiне төленетiн ақының мөлшерi бекiтiлсiн.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жұмыссыздардың еңбегіне төленетін ақы нақты орындалған жұмыстар үшiн айлық ең төменгi жалақының 1,5 мөлшерiнде жергiлiктi бюджет қаражаты есебiнен жүргiзiлсiн.</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қолданыстағы заңнамасымен белгіленген мөлшерде Мемлекеттік әлеуметтік сақтандыру қорына әлеуметтік салық және әлеуметтік аударымдар төлеміне, жыл сайынғы ақылы еңбек демалысының пайдаланылмаған күндері үшін өтемақы төлемдеріне, қоғамдық жұмыстар қатысушыларына тиесілі жалақы есептеу және төлеу бойынша екінші деңгейдегі банктер қызметтеріне комиссиялық сыйақылар төлеміне арналған шығындар жергілікті бюджет қаражаты есебінен өтелетіндігі анықталсын.</w:t>
      </w:r>
      <w:r>
        <w:br/>
      </w:r>
      <w:r>
        <w:rPr>
          <w:rFonts w:ascii="Times New Roman"/>
          <w:b w:val="false"/>
          <w:i w:val="false"/>
          <w:color w:val="000000"/>
          <w:sz w:val="28"/>
        </w:rPr>
        <w:t>
</w:t>
      </w:r>
      <w:r>
        <w:rPr>
          <w:rFonts w:ascii="Times New Roman"/>
          <w:b w:val="false"/>
          <w:i w:val="false"/>
          <w:color w:val="000000"/>
          <w:sz w:val="28"/>
        </w:rPr>
        <w:t>
      4. Қоғамдық жұмыстардың ұйымдастырылуы "Қарасу ауданының жұмыспен қамту және әлеуметтiк бағдарламалар бөлiмi" мемлекеттiк мекемесi және </w:t>
      </w:r>
      <w:r>
        <w:rPr>
          <w:rFonts w:ascii="Times New Roman"/>
          <w:b w:val="false"/>
          <w:i w:val="false"/>
          <w:color w:val="000000"/>
          <w:sz w:val="28"/>
        </w:rPr>
        <w:t>тiзбеде</w:t>
      </w:r>
      <w:r>
        <w:rPr>
          <w:rFonts w:ascii="Times New Roman"/>
          <w:b w:val="false"/>
          <w:i w:val="false"/>
          <w:color w:val="000000"/>
          <w:sz w:val="28"/>
        </w:rPr>
        <w:t xml:space="preserve"> белгiленген ұйымдар арасында, қолданыстағы заңнамаға сәйкес жасалған қоғамдық жұмыстарды орындауға арналған шартта көрсетiлген жағдайларда жүргiзiлсiн.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Қарасу ауданы әкімінің</w:t>
      </w:r>
      <w:r>
        <w:br/>
      </w:r>
      <w:r>
        <w:rPr>
          <w:rFonts w:ascii="Times New Roman"/>
          <w:b w:val="false"/>
          <w:i w:val="false"/>
          <w:color w:val="000000"/>
          <w:sz w:val="28"/>
        </w:rPr>
        <w:t>
</w:t>
      </w:r>
      <w:r>
        <w:rPr>
          <w:rFonts w:ascii="Times New Roman"/>
          <w:b w:val="false"/>
          <w:i/>
          <w:color w:val="000000"/>
          <w:sz w:val="28"/>
        </w:rPr>
        <w:t>      міндетін атқарушысы                        Е. Балжақаев</w:t>
      </w:r>
      <w:r>
        <w:rPr>
          <w:rFonts w:ascii="Times New Roman"/>
          <w:b w:val="false"/>
          <w:i w:val="false"/>
          <w:color w:val="000000"/>
          <w:sz w:val="28"/>
        </w:rPr>
        <w:t> </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7 ақпандағы  </w:t>
      </w:r>
      <w:r>
        <w:br/>
      </w:r>
      <w:r>
        <w:rPr>
          <w:rFonts w:ascii="Times New Roman"/>
          <w:b w:val="false"/>
          <w:i w:val="false"/>
          <w:color w:val="000000"/>
          <w:sz w:val="28"/>
        </w:rPr>
        <w:t xml:space="preserve">
№ 19 қаулысына қосымша  </w:t>
      </w:r>
    </w:p>
    <w:bookmarkEnd w:id="1"/>
    <w:p>
      <w:pPr>
        <w:spacing w:after="0"/>
        <w:ind w:left="0"/>
        <w:jc w:val="left"/>
      </w:pPr>
      <w:r>
        <w:rPr>
          <w:rFonts w:ascii="Times New Roman"/>
          <w:b/>
          <w:i w:val="false"/>
          <w:color w:val="000000"/>
        </w:rPr>
        <w:t xml:space="preserve"> Ұйымдардың тiзбесi, қоғамдық жұмыстардың түрлерi, көлемi және нақты жағдайлары, 2013 жылға арналған қоғамдық жұмыстарға қатысатын жұмыссыздардың еңбегiне төленетiн ақының мөлшерi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2153"/>
        <w:gridCol w:w="2844"/>
        <w:gridCol w:w="1807"/>
        <w:gridCol w:w="1916"/>
        <w:gridCol w:w="2716"/>
      </w:tblGrid>
      <w:tr>
        <w:trPr>
          <w:trHeight w:val="8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w:t>
            </w:r>
            <w:r>
              <w:rPr>
                <w:rFonts w:ascii="Times New Roman"/>
                <w:b w:val="false"/>
                <w:i w:val="false"/>
                <w:color w:val="000000"/>
                <w:sz w:val="20"/>
              </w:rPr>
              <w:t>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көлемдері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Еңбегіне</w:t>
            </w:r>
            <w:r>
              <w:br/>
            </w:r>
            <w:r>
              <w:rPr>
                <w:rFonts w:ascii="Times New Roman"/>
                <w:b w:val="false"/>
                <w:i w:val="false"/>
                <w:color w:val="000000"/>
                <w:sz w:val="20"/>
              </w:rPr>
              <w:t>
</w:t>
            </w:r>
            <w:r>
              <w:rPr>
                <w:rFonts w:ascii="Times New Roman"/>
                <w:b w:val="false"/>
                <w:i w:val="false"/>
                <w:color w:val="000000"/>
                <w:sz w:val="20"/>
              </w:rPr>
              <w:t>төленетін</w:t>
            </w:r>
            <w:r>
              <w:br/>
            </w:r>
            <w:r>
              <w:rPr>
                <w:rFonts w:ascii="Times New Roman"/>
                <w:b w:val="false"/>
                <w:i w:val="false"/>
                <w:color w:val="000000"/>
                <w:sz w:val="20"/>
              </w:rPr>
              <w:t>
</w:t>
            </w:r>
            <w:r>
              <w:rPr>
                <w:rFonts w:ascii="Times New Roman"/>
                <w:b w:val="false"/>
                <w:i w:val="false"/>
                <w:color w:val="000000"/>
                <w:sz w:val="20"/>
              </w:rPr>
              <w:t>ақының</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жағдайлар</w:t>
            </w:r>
          </w:p>
        </w:tc>
      </w:tr>
      <w:tr>
        <w:trPr>
          <w:trHeight w:val="26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w:t>
            </w:r>
            <w:r>
              <w:br/>
            </w:r>
            <w:r>
              <w:rPr>
                <w:rFonts w:ascii="Times New Roman"/>
                <w:b w:val="false"/>
                <w:i w:val="false"/>
                <w:color w:val="000000"/>
                <w:sz w:val="20"/>
              </w:rPr>
              <w:t>
</w:t>
            </w:r>
            <w:r>
              <w:rPr>
                <w:rFonts w:ascii="Times New Roman"/>
                <w:b w:val="false"/>
                <w:i w:val="false"/>
                <w:color w:val="000000"/>
                <w:sz w:val="20"/>
              </w:rPr>
              <w:t>баулау,</w:t>
            </w:r>
            <w:r>
              <w:br/>
            </w:r>
            <w:r>
              <w:rPr>
                <w:rFonts w:ascii="Times New Roman"/>
                <w:b w:val="false"/>
                <w:i w:val="false"/>
                <w:color w:val="000000"/>
                <w:sz w:val="20"/>
              </w:rPr>
              <w:t>
</w:t>
            </w:r>
            <w:r>
              <w:rPr>
                <w:rFonts w:ascii="Times New Roman"/>
                <w:b w:val="false"/>
                <w:i w:val="false"/>
                <w:color w:val="000000"/>
                <w:sz w:val="20"/>
              </w:rPr>
              <w:t>100 ағаш,</w:t>
            </w:r>
            <w:r>
              <w:br/>
            </w:r>
            <w:r>
              <w:rPr>
                <w:rFonts w:ascii="Times New Roman"/>
                <w:b w:val="false"/>
                <w:i w:val="false"/>
                <w:color w:val="000000"/>
                <w:sz w:val="20"/>
              </w:rPr>
              <w:t>
</w:t>
            </w:r>
            <w:r>
              <w:rPr>
                <w:rFonts w:ascii="Times New Roman"/>
                <w:b w:val="false"/>
                <w:i w:val="false"/>
                <w:color w:val="000000"/>
                <w:sz w:val="20"/>
              </w:rPr>
              <w:t>2 гүлзар,</w:t>
            </w:r>
            <w:r>
              <w:br/>
            </w:r>
            <w:r>
              <w:rPr>
                <w:rFonts w:ascii="Times New Roman"/>
                <w:b w:val="false"/>
                <w:i w:val="false"/>
                <w:color w:val="000000"/>
                <w:sz w:val="20"/>
              </w:rPr>
              <w:t>
</w:t>
            </w:r>
            <w:r>
              <w:rPr>
                <w:rFonts w:ascii="Times New Roman"/>
                <w:b w:val="false"/>
                <w:i w:val="false"/>
                <w:color w:val="000000"/>
                <w:sz w:val="20"/>
              </w:rPr>
              <w:t>100 баған,</w:t>
            </w:r>
            <w:r>
              <w:br/>
            </w:r>
            <w:r>
              <w:rPr>
                <w:rFonts w:ascii="Times New Roman"/>
                <w:b w:val="false"/>
                <w:i w:val="false"/>
                <w:color w:val="000000"/>
                <w:sz w:val="20"/>
              </w:rPr>
              <w:t>
</w:t>
            </w:r>
            <w:r>
              <w:rPr>
                <w:rFonts w:ascii="Times New Roman"/>
                <w:b w:val="false"/>
                <w:i w:val="false"/>
                <w:color w:val="000000"/>
                <w:sz w:val="20"/>
              </w:rPr>
              <w:t>1045 шаршы</w:t>
            </w:r>
            <w:r>
              <w:br/>
            </w:r>
            <w:r>
              <w:rPr>
                <w:rFonts w:ascii="Times New Roman"/>
                <w:b w:val="false"/>
                <w:i w:val="false"/>
                <w:color w:val="000000"/>
                <w:sz w:val="20"/>
              </w:rPr>
              <w:t>
</w:t>
            </w:r>
            <w:r>
              <w:rPr>
                <w:rFonts w:ascii="Times New Roman"/>
                <w:b w:val="false"/>
                <w:i w:val="false"/>
                <w:color w:val="000000"/>
                <w:sz w:val="20"/>
              </w:rPr>
              <w:t>метр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105560</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120 тонна</w:t>
            </w:r>
            <w:r>
              <w:br/>
            </w:r>
            <w:r>
              <w:rPr>
                <w:rFonts w:ascii="Times New Roman"/>
                <w:b w:val="false"/>
                <w:i w:val="false"/>
                <w:color w:val="000000"/>
                <w:sz w:val="20"/>
              </w:rPr>
              <w:t>
</w:t>
            </w:r>
            <w:r>
              <w:rPr>
                <w:rFonts w:ascii="Times New Roman"/>
                <w:b w:val="false"/>
                <w:i w:val="false"/>
                <w:color w:val="000000"/>
                <w:sz w:val="20"/>
              </w:rPr>
              <w:t>қоқыс,</w:t>
            </w:r>
            <w:r>
              <w:br/>
            </w:r>
            <w:r>
              <w:rPr>
                <w:rFonts w:ascii="Times New Roman"/>
                <w:b w:val="false"/>
                <w:i w:val="false"/>
                <w:color w:val="000000"/>
                <w:sz w:val="20"/>
              </w:rPr>
              <w:t>
</w:t>
            </w:r>
            <w:r>
              <w:rPr>
                <w:rFonts w:ascii="Times New Roman"/>
                <w:b w:val="false"/>
                <w:i w:val="false"/>
                <w:color w:val="000000"/>
                <w:sz w:val="20"/>
              </w:rPr>
              <w:t>1500 ағаш,</w:t>
            </w:r>
            <w:r>
              <w:br/>
            </w:r>
            <w:r>
              <w:rPr>
                <w:rFonts w:ascii="Times New Roman"/>
                <w:b w:val="false"/>
                <w:i w:val="false"/>
                <w:color w:val="000000"/>
                <w:sz w:val="20"/>
              </w:rPr>
              <w:t>
</w:t>
            </w:r>
            <w:r>
              <w:rPr>
                <w:rFonts w:ascii="Times New Roman"/>
                <w:b w:val="false"/>
                <w:i w:val="false"/>
                <w:color w:val="000000"/>
                <w:sz w:val="20"/>
              </w:rPr>
              <w:t>10 тонна</w:t>
            </w:r>
            <w:r>
              <w:br/>
            </w:r>
            <w:r>
              <w:rPr>
                <w:rFonts w:ascii="Times New Roman"/>
                <w:b w:val="false"/>
                <w:i w:val="false"/>
                <w:color w:val="000000"/>
                <w:sz w:val="20"/>
              </w:rPr>
              <w:t>
</w:t>
            </w: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топырақ,</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гүлзар,</w:t>
            </w:r>
            <w:r>
              <w:br/>
            </w:r>
            <w:r>
              <w:rPr>
                <w:rFonts w:ascii="Times New Roman"/>
                <w:b w:val="false"/>
                <w:i w:val="false"/>
                <w:color w:val="000000"/>
                <w:sz w:val="20"/>
              </w:rPr>
              <w:t>
</w:t>
            </w:r>
            <w:r>
              <w:rPr>
                <w:rFonts w:ascii="Times New Roman"/>
                <w:b w:val="false"/>
                <w:i w:val="false"/>
                <w:color w:val="000000"/>
                <w:sz w:val="20"/>
              </w:rPr>
              <w:t>2 есік,</w:t>
            </w:r>
            <w:r>
              <w:br/>
            </w:r>
            <w:r>
              <w:rPr>
                <w:rFonts w:ascii="Times New Roman"/>
                <w:b w:val="false"/>
                <w:i w:val="false"/>
                <w:color w:val="000000"/>
                <w:sz w:val="20"/>
              </w:rPr>
              <w:t>
</w:t>
            </w:r>
            <w:r>
              <w:rPr>
                <w:rFonts w:ascii="Times New Roman"/>
                <w:b w:val="false"/>
                <w:i w:val="false"/>
                <w:color w:val="000000"/>
                <w:sz w:val="20"/>
              </w:rPr>
              <w:t>3 терезе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22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ағаш,</w:t>
            </w:r>
            <w:r>
              <w:br/>
            </w:r>
            <w:r>
              <w:rPr>
                <w:rFonts w:ascii="Times New Roman"/>
                <w:b w:val="false"/>
                <w:i w:val="false"/>
                <w:color w:val="000000"/>
                <w:sz w:val="20"/>
              </w:rPr>
              <w:t>
</w:t>
            </w:r>
            <w:r>
              <w:rPr>
                <w:rFonts w:ascii="Times New Roman"/>
                <w:b w:val="false"/>
                <w:i w:val="false"/>
                <w:color w:val="000000"/>
                <w:sz w:val="20"/>
              </w:rPr>
              <w:t>250 тал,</w:t>
            </w:r>
            <w:r>
              <w:br/>
            </w:r>
            <w:r>
              <w:rPr>
                <w:rFonts w:ascii="Times New Roman"/>
                <w:b w:val="false"/>
                <w:i w:val="false"/>
                <w:color w:val="000000"/>
                <w:sz w:val="20"/>
              </w:rPr>
              <w:t>
</w:t>
            </w:r>
            <w:r>
              <w:rPr>
                <w:rFonts w:ascii="Times New Roman"/>
                <w:b w:val="false"/>
                <w:i w:val="false"/>
                <w:color w:val="000000"/>
                <w:sz w:val="20"/>
              </w:rPr>
              <w:t>10 гүлзар,</w:t>
            </w:r>
            <w:r>
              <w:br/>
            </w:r>
            <w:r>
              <w:rPr>
                <w:rFonts w:ascii="Times New Roman"/>
                <w:b w:val="false"/>
                <w:i w:val="false"/>
                <w:color w:val="000000"/>
                <w:sz w:val="20"/>
              </w:rPr>
              <w:t>
</w:t>
            </w:r>
            <w:r>
              <w:rPr>
                <w:rFonts w:ascii="Times New Roman"/>
                <w:b w:val="false"/>
                <w:i w:val="false"/>
                <w:color w:val="000000"/>
                <w:sz w:val="20"/>
              </w:rPr>
              <w:t>80 шарбақ,</w:t>
            </w:r>
            <w:r>
              <w:br/>
            </w:r>
            <w:r>
              <w:rPr>
                <w:rFonts w:ascii="Times New Roman"/>
                <w:b w:val="false"/>
                <w:i w:val="false"/>
                <w:color w:val="000000"/>
                <w:sz w:val="20"/>
              </w:rPr>
              <w:t>
</w:t>
            </w:r>
            <w:r>
              <w:rPr>
                <w:rFonts w:ascii="Times New Roman"/>
                <w:b w:val="false"/>
                <w:i w:val="false"/>
                <w:color w:val="000000"/>
                <w:sz w:val="20"/>
              </w:rPr>
              <w:t>4 арка, 1</w:t>
            </w:r>
            <w:r>
              <w:br/>
            </w:r>
            <w:r>
              <w:rPr>
                <w:rFonts w:ascii="Times New Roman"/>
                <w:b w:val="false"/>
                <w:i w:val="false"/>
                <w:color w:val="000000"/>
                <w:sz w:val="20"/>
              </w:rPr>
              <w:t>
</w:t>
            </w:r>
            <w:r>
              <w:rPr>
                <w:rFonts w:ascii="Times New Roman"/>
                <w:b w:val="false"/>
                <w:i w:val="false"/>
                <w:color w:val="000000"/>
                <w:sz w:val="20"/>
              </w:rPr>
              <w:t>қақпа,</w:t>
            </w:r>
            <w:r>
              <w:br/>
            </w:r>
            <w:r>
              <w:rPr>
                <w:rFonts w:ascii="Times New Roman"/>
                <w:b w:val="false"/>
                <w:i w:val="false"/>
                <w:color w:val="000000"/>
                <w:sz w:val="20"/>
              </w:rPr>
              <w:t>
</w:t>
            </w:r>
            <w:r>
              <w:rPr>
                <w:rFonts w:ascii="Times New Roman"/>
                <w:b w:val="false"/>
                <w:i w:val="false"/>
                <w:color w:val="000000"/>
                <w:sz w:val="20"/>
              </w:rPr>
              <w:t>15 есік,</w:t>
            </w:r>
            <w:r>
              <w:br/>
            </w:r>
            <w:r>
              <w:rPr>
                <w:rFonts w:ascii="Times New Roman"/>
                <w:b w:val="false"/>
                <w:i w:val="false"/>
                <w:color w:val="000000"/>
                <w:sz w:val="20"/>
              </w:rPr>
              <w:t>
</w:t>
            </w:r>
            <w:r>
              <w:rPr>
                <w:rFonts w:ascii="Times New Roman"/>
                <w:b w:val="false"/>
                <w:i w:val="false"/>
                <w:color w:val="000000"/>
                <w:sz w:val="20"/>
              </w:rPr>
              <w:t>12 терезе,</w:t>
            </w:r>
            <w:r>
              <w:br/>
            </w:r>
            <w:r>
              <w:rPr>
                <w:rFonts w:ascii="Times New Roman"/>
                <w:b w:val="false"/>
                <w:i w:val="false"/>
                <w:color w:val="000000"/>
                <w:sz w:val="20"/>
              </w:rPr>
              <w:t>
</w:t>
            </w:r>
            <w:r>
              <w:rPr>
                <w:rFonts w:ascii="Times New Roman"/>
                <w:b w:val="false"/>
                <w:i w:val="false"/>
                <w:color w:val="000000"/>
                <w:sz w:val="20"/>
              </w:rPr>
              <w:t>354500</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18 тонна</w:t>
            </w:r>
            <w:r>
              <w:br/>
            </w:r>
            <w:r>
              <w:rPr>
                <w:rFonts w:ascii="Times New Roman"/>
                <w:b w:val="false"/>
                <w:i w:val="false"/>
                <w:color w:val="000000"/>
                <w:sz w:val="20"/>
              </w:rPr>
              <w:t>
</w:t>
            </w:r>
            <w:r>
              <w:rPr>
                <w:rFonts w:ascii="Times New Roman"/>
                <w:b w:val="false"/>
                <w:i w:val="false"/>
                <w:color w:val="000000"/>
                <w:sz w:val="20"/>
              </w:rPr>
              <w:t>қоқыс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21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ағаш,</w:t>
            </w:r>
            <w:r>
              <w:br/>
            </w:r>
            <w:r>
              <w:rPr>
                <w:rFonts w:ascii="Times New Roman"/>
                <w:b w:val="false"/>
                <w:i w:val="false"/>
                <w:color w:val="000000"/>
                <w:sz w:val="20"/>
              </w:rPr>
              <w:t>
</w:t>
            </w:r>
            <w:r>
              <w:rPr>
                <w:rFonts w:ascii="Times New Roman"/>
                <w:b w:val="false"/>
                <w:i w:val="false"/>
                <w:color w:val="000000"/>
                <w:sz w:val="20"/>
              </w:rPr>
              <w:t>2 гүлзар,</w:t>
            </w:r>
            <w:r>
              <w:br/>
            </w:r>
            <w:r>
              <w:rPr>
                <w:rFonts w:ascii="Times New Roman"/>
                <w:b w:val="false"/>
                <w:i w:val="false"/>
                <w:color w:val="000000"/>
                <w:sz w:val="20"/>
              </w:rPr>
              <w:t>
</w:t>
            </w:r>
            <w:r>
              <w:rPr>
                <w:rFonts w:ascii="Times New Roman"/>
                <w:b w:val="false"/>
                <w:i w:val="false"/>
                <w:color w:val="000000"/>
                <w:sz w:val="20"/>
              </w:rPr>
              <w:t>129920</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2 арка,</w:t>
            </w:r>
            <w:r>
              <w:br/>
            </w:r>
            <w:r>
              <w:rPr>
                <w:rFonts w:ascii="Times New Roman"/>
                <w:b w:val="false"/>
                <w:i w:val="false"/>
                <w:color w:val="000000"/>
                <w:sz w:val="20"/>
              </w:rPr>
              <w:t>
</w:t>
            </w:r>
            <w:r>
              <w:rPr>
                <w:rFonts w:ascii="Times New Roman"/>
                <w:b w:val="false"/>
                <w:i w:val="false"/>
                <w:color w:val="000000"/>
                <w:sz w:val="20"/>
              </w:rPr>
              <w:t>35 бағана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ағаш,</w:t>
            </w:r>
            <w:r>
              <w:br/>
            </w:r>
            <w:r>
              <w:rPr>
                <w:rFonts w:ascii="Times New Roman"/>
                <w:b w:val="false"/>
                <w:i w:val="false"/>
                <w:color w:val="000000"/>
                <w:sz w:val="20"/>
              </w:rPr>
              <w:t>
</w:t>
            </w:r>
            <w:r>
              <w:rPr>
                <w:rFonts w:ascii="Times New Roman"/>
                <w:b w:val="false"/>
                <w:i w:val="false"/>
                <w:color w:val="000000"/>
                <w:sz w:val="20"/>
              </w:rPr>
              <w:t>10 гүлзар,</w:t>
            </w:r>
            <w:r>
              <w:br/>
            </w:r>
            <w:r>
              <w:rPr>
                <w:rFonts w:ascii="Times New Roman"/>
                <w:b w:val="false"/>
                <w:i w:val="false"/>
                <w:color w:val="000000"/>
                <w:sz w:val="20"/>
              </w:rPr>
              <w:t>
</w:t>
            </w:r>
            <w:r>
              <w:rPr>
                <w:rFonts w:ascii="Times New Roman"/>
                <w:b w:val="false"/>
                <w:i w:val="false"/>
                <w:color w:val="000000"/>
                <w:sz w:val="20"/>
              </w:rPr>
              <w:t>132710</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5000 құма</w:t>
            </w:r>
            <w:r>
              <w:br/>
            </w:r>
            <w:r>
              <w:rPr>
                <w:rFonts w:ascii="Times New Roman"/>
                <w:b w:val="false"/>
                <w:i w:val="false"/>
                <w:color w:val="000000"/>
                <w:sz w:val="20"/>
              </w:rPr>
              <w:t>
</w:t>
            </w:r>
            <w:r>
              <w:rPr>
                <w:rFonts w:ascii="Times New Roman"/>
                <w:b w:val="false"/>
                <w:i w:val="false"/>
                <w:color w:val="000000"/>
                <w:sz w:val="20"/>
              </w:rPr>
              <w:t>метр, 5</w:t>
            </w:r>
            <w:r>
              <w:br/>
            </w:r>
            <w:r>
              <w:rPr>
                <w:rFonts w:ascii="Times New Roman"/>
                <w:b w:val="false"/>
                <w:i w:val="false"/>
                <w:color w:val="000000"/>
                <w:sz w:val="20"/>
              </w:rPr>
              <w:t>
</w:t>
            </w:r>
            <w:r>
              <w:rPr>
                <w:rFonts w:ascii="Times New Roman"/>
                <w:b w:val="false"/>
                <w:i w:val="false"/>
                <w:color w:val="000000"/>
                <w:sz w:val="20"/>
              </w:rPr>
              <w:t>арка</w:t>
            </w:r>
            <w:r>
              <w:br/>
            </w:r>
            <w:r>
              <w:rPr>
                <w:rFonts w:ascii="Times New Roman"/>
                <w:b w:val="false"/>
                <w:i w:val="false"/>
                <w:color w:val="000000"/>
                <w:sz w:val="20"/>
              </w:rPr>
              <w:t>
</w:t>
            </w:r>
            <w:r>
              <w:rPr>
                <w:rFonts w:ascii="Times New Roman"/>
                <w:b w:val="false"/>
                <w:i w:val="false"/>
                <w:color w:val="000000"/>
                <w:sz w:val="20"/>
              </w:rPr>
              <w:t>1 тонна</w:t>
            </w:r>
            <w:r>
              <w:br/>
            </w:r>
            <w:r>
              <w:rPr>
                <w:rFonts w:ascii="Times New Roman"/>
                <w:b w:val="false"/>
                <w:i w:val="false"/>
                <w:color w:val="000000"/>
                <w:sz w:val="20"/>
              </w:rPr>
              <w:t>
</w:t>
            </w:r>
            <w:r>
              <w:rPr>
                <w:rFonts w:ascii="Times New Roman"/>
                <w:b w:val="false"/>
                <w:i w:val="false"/>
                <w:color w:val="000000"/>
                <w:sz w:val="20"/>
              </w:rPr>
              <w:t>қоқыс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ағаш,</w:t>
            </w:r>
            <w:r>
              <w:br/>
            </w:r>
            <w:r>
              <w:rPr>
                <w:rFonts w:ascii="Times New Roman"/>
                <w:b w:val="false"/>
                <w:i w:val="false"/>
                <w:color w:val="000000"/>
                <w:sz w:val="20"/>
              </w:rPr>
              <w:t>
</w:t>
            </w:r>
            <w:r>
              <w:rPr>
                <w:rFonts w:ascii="Times New Roman"/>
                <w:b w:val="false"/>
                <w:i w:val="false"/>
                <w:color w:val="000000"/>
                <w:sz w:val="20"/>
              </w:rPr>
              <w:t>100 тал,</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гүлзар,</w:t>
            </w:r>
            <w:r>
              <w:br/>
            </w:r>
            <w:r>
              <w:rPr>
                <w:rFonts w:ascii="Times New Roman"/>
                <w:b w:val="false"/>
                <w:i w:val="false"/>
                <w:color w:val="000000"/>
                <w:sz w:val="20"/>
              </w:rPr>
              <w:t>
</w:t>
            </w:r>
            <w:r>
              <w:rPr>
                <w:rFonts w:ascii="Times New Roman"/>
                <w:b w:val="false"/>
                <w:i w:val="false"/>
                <w:color w:val="000000"/>
                <w:sz w:val="20"/>
              </w:rPr>
              <w:t>7 тонна</w:t>
            </w:r>
            <w:r>
              <w:br/>
            </w:r>
            <w:r>
              <w:rPr>
                <w:rFonts w:ascii="Times New Roman"/>
                <w:b w:val="false"/>
                <w:i w:val="false"/>
                <w:color w:val="000000"/>
                <w:sz w:val="20"/>
              </w:rPr>
              <w:t>
</w:t>
            </w:r>
            <w:r>
              <w:rPr>
                <w:rFonts w:ascii="Times New Roman"/>
                <w:b w:val="false"/>
                <w:i w:val="false"/>
                <w:color w:val="000000"/>
                <w:sz w:val="20"/>
              </w:rPr>
              <w:t>қоқыс,</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44 терезе,</w:t>
            </w:r>
            <w:r>
              <w:br/>
            </w:r>
            <w:r>
              <w:rPr>
                <w:rFonts w:ascii="Times New Roman"/>
                <w:b w:val="false"/>
                <w:i w:val="false"/>
                <w:color w:val="000000"/>
                <w:sz w:val="20"/>
              </w:rPr>
              <w:t>
</w:t>
            </w:r>
            <w:r>
              <w:rPr>
                <w:rFonts w:ascii="Times New Roman"/>
                <w:b w:val="false"/>
                <w:i w:val="false"/>
                <w:color w:val="000000"/>
                <w:sz w:val="20"/>
              </w:rPr>
              <w:t>7775 шаршы</w:t>
            </w:r>
            <w:r>
              <w:br/>
            </w:r>
            <w:r>
              <w:rPr>
                <w:rFonts w:ascii="Times New Roman"/>
                <w:b w:val="false"/>
                <w:i w:val="false"/>
                <w:color w:val="000000"/>
                <w:sz w:val="20"/>
              </w:rPr>
              <w:t>
</w:t>
            </w:r>
            <w:r>
              <w:rPr>
                <w:rFonts w:ascii="Times New Roman"/>
                <w:b w:val="false"/>
                <w:i w:val="false"/>
                <w:color w:val="000000"/>
                <w:sz w:val="20"/>
              </w:rPr>
              <w:t>метр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11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тонна</w:t>
            </w:r>
            <w:r>
              <w:br/>
            </w:r>
            <w:r>
              <w:rPr>
                <w:rFonts w:ascii="Times New Roman"/>
                <w:b w:val="false"/>
                <w:i w:val="false"/>
                <w:color w:val="000000"/>
                <w:sz w:val="20"/>
              </w:rPr>
              <w:t>
</w:t>
            </w:r>
            <w:r>
              <w:rPr>
                <w:rFonts w:ascii="Times New Roman"/>
                <w:b w:val="false"/>
                <w:i w:val="false"/>
                <w:color w:val="000000"/>
                <w:sz w:val="20"/>
              </w:rPr>
              <w:t>қоқыс,</w:t>
            </w:r>
            <w:r>
              <w:br/>
            </w:r>
            <w:r>
              <w:rPr>
                <w:rFonts w:ascii="Times New Roman"/>
                <w:b w:val="false"/>
                <w:i w:val="false"/>
                <w:color w:val="000000"/>
                <w:sz w:val="20"/>
              </w:rPr>
              <w:t>
</w:t>
            </w:r>
            <w:r>
              <w:rPr>
                <w:rFonts w:ascii="Times New Roman"/>
                <w:b w:val="false"/>
                <w:i w:val="false"/>
                <w:color w:val="000000"/>
                <w:sz w:val="20"/>
              </w:rPr>
              <w:t>500 ағаш,</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гүлзар,</w:t>
            </w:r>
            <w:r>
              <w:br/>
            </w:r>
            <w:r>
              <w:rPr>
                <w:rFonts w:ascii="Times New Roman"/>
                <w:b w:val="false"/>
                <w:i w:val="false"/>
                <w:color w:val="000000"/>
                <w:sz w:val="20"/>
              </w:rPr>
              <w:t>
</w:t>
            </w:r>
            <w:r>
              <w:rPr>
                <w:rFonts w:ascii="Times New Roman"/>
                <w:b w:val="false"/>
                <w:i w:val="false"/>
                <w:color w:val="000000"/>
                <w:sz w:val="20"/>
              </w:rPr>
              <w:t>169250</w:t>
            </w:r>
            <w:r>
              <w:br/>
            </w:r>
            <w:r>
              <w:rPr>
                <w:rFonts w:ascii="Times New Roman"/>
                <w:b w:val="false"/>
                <w:i w:val="false"/>
                <w:color w:val="000000"/>
                <w:sz w:val="20"/>
              </w:rPr>
              <w:t>
</w:t>
            </w:r>
            <w:r>
              <w:rPr>
                <w:rFonts w:ascii="Times New Roman"/>
                <w:b w:val="false"/>
                <w:i w:val="false"/>
                <w:color w:val="000000"/>
                <w:sz w:val="20"/>
              </w:rPr>
              <w:t>шаршы метр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21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ағаш,</w:t>
            </w:r>
            <w:r>
              <w:br/>
            </w:r>
            <w:r>
              <w:rPr>
                <w:rFonts w:ascii="Times New Roman"/>
                <w:b w:val="false"/>
                <w:i w:val="false"/>
                <w:color w:val="000000"/>
                <w:sz w:val="20"/>
              </w:rPr>
              <w:t>
</w:t>
            </w:r>
            <w:r>
              <w:rPr>
                <w:rFonts w:ascii="Times New Roman"/>
                <w:b w:val="false"/>
                <w:i w:val="false"/>
                <w:color w:val="000000"/>
                <w:sz w:val="20"/>
              </w:rPr>
              <w:t>2 гүлзар,</w:t>
            </w:r>
            <w:r>
              <w:br/>
            </w:r>
            <w:r>
              <w:rPr>
                <w:rFonts w:ascii="Times New Roman"/>
                <w:b w:val="false"/>
                <w:i w:val="false"/>
                <w:color w:val="000000"/>
                <w:sz w:val="20"/>
              </w:rPr>
              <w:t>
</w:t>
            </w:r>
            <w:r>
              <w:rPr>
                <w:rFonts w:ascii="Times New Roman"/>
                <w:b w:val="false"/>
                <w:i w:val="false"/>
                <w:color w:val="000000"/>
                <w:sz w:val="20"/>
              </w:rPr>
              <w:t>1976 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бағана,</w:t>
            </w:r>
            <w:r>
              <w:br/>
            </w:r>
            <w:r>
              <w:rPr>
                <w:rFonts w:ascii="Times New Roman"/>
                <w:b w:val="false"/>
                <w:i w:val="false"/>
                <w:color w:val="000000"/>
                <w:sz w:val="20"/>
              </w:rPr>
              <w:t>
</w:t>
            </w:r>
            <w:r>
              <w:rPr>
                <w:rFonts w:ascii="Times New Roman"/>
                <w:b w:val="false"/>
                <w:i w:val="false"/>
                <w:color w:val="000000"/>
                <w:sz w:val="20"/>
              </w:rPr>
              <w:t>6 есік,</w:t>
            </w:r>
            <w:r>
              <w:br/>
            </w:r>
            <w:r>
              <w:rPr>
                <w:rFonts w:ascii="Times New Roman"/>
                <w:b w:val="false"/>
                <w:i w:val="false"/>
                <w:color w:val="000000"/>
                <w:sz w:val="20"/>
              </w:rPr>
              <w:t>
</w:t>
            </w:r>
            <w:r>
              <w:rPr>
                <w:rFonts w:ascii="Times New Roman"/>
                <w:b w:val="false"/>
                <w:i w:val="false"/>
                <w:color w:val="000000"/>
                <w:sz w:val="20"/>
              </w:rPr>
              <w:t>10 терезе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23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гүлзар,</w:t>
            </w:r>
            <w:r>
              <w:br/>
            </w:r>
            <w:r>
              <w:rPr>
                <w:rFonts w:ascii="Times New Roman"/>
                <w:b w:val="false"/>
                <w:i w:val="false"/>
                <w:color w:val="000000"/>
                <w:sz w:val="20"/>
              </w:rPr>
              <w:t>
</w:t>
            </w:r>
            <w:r>
              <w:rPr>
                <w:rFonts w:ascii="Times New Roman"/>
                <w:b w:val="false"/>
                <w:i w:val="false"/>
                <w:color w:val="000000"/>
                <w:sz w:val="20"/>
              </w:rPr>
              <w:t>1000 тонна</w:t>
            </w:r>
            <w:r>
              <w:br/>
            </w:r>
            <w:r>
              <w:rPr>
                <w:rFonts w:ascii="Times New Roman"/>
                <w:b w:val="false"/>
                <w:i w:val="false"/>
                <w:color w:val="000000"/>
                <w:sz w:val="20"/>
              </w:rPr>
              <w:t>
</w:t>
            </w: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топырақ,</w:t>
            </w:r>
            <w:r>
              <w:br/>
            </w:r>
            <w:r>
              <w:rPr>
                <w:rFonts w:ascii="Times New Roman"/>
                <w:b w:val="false"/>
                <w:i w:val="false"/>
                <w:color w:val="000000"/>
                <w:sz w:val="20"/>
              </w:rPr>
              <w:t>
</w:t>
            </w:r>
            <w:r>
              <w:rPr>
                <w:rFonts w:ascii="Times New Roman"/>
                <w:b w:val="false"/>
                <w:i w:val="false"/>
                <w:color w:val="000000"/>
                <w:sz w:val="20"/>
              </w:rPr>
              <w:t>210 тонна</w:t>
            </w:r>
            <w:r>
              <w:br/>
            </w:r>
            <w:r>
              <w:rPr>
                <w:rFonts w:ascii="Times New Roman"/>
                <w:b w:val="false"/>
                <w:i w:val="false"/>
                <w:color w:val="000000"/>
                <w:sz w:val="20"/>
              </w:rPr>
              <w:t>
</w:t>
            </w:r>
            <w:r>
              <w:rPr>
                <w:rFonts w:ascii="Times New Roman"/>
                <w:b w:val="false"/>
                <w:i w:val="false"/>
                <w:color w:val="000000"/>
                <w:sz w:val="20"/>
              </w:rPr>
              <w:t>қоқыс,</w:t>
            </w:r>
            <w:r>
              <w:br/>
            </w:r>
            <w:r>
              <w:rPr>
                <w:rFonts w:ascii="Times New Roman"/>
                <w:b w:val="false"/>
                <w:i w:val="false"/>
                <w:color w:val="000000"/>
                <w:sz w:val="20"/>
              </w:rPr>
              <w:t>
</w:t>
            </w:r>
            <w:r>
              <w:rPr>
                <w:rFonts w:ascii="Times New Roman"/>
                <w:b w:val="false"/>
                <w:i w:val="false"/>
                <w:color w:val="000000"/>
                <w:sz w:val="20"/>
              </w:rPr>
              <w:t>592800</w:t>
            </w:r>
            <w:r>
              <w:br/>
            </w:r>
            <w:r>
              <w:rPr>
                <w:rFonts w:ascii="Times New Roman"/>
                <w:b w:val="false"/>
                <w:i w:val="false"/>
                <w:color w:val="000000"/>
                <w:sz w:val="20"/>
              </w:rPr>
              <w:t>
</w:t>
            </w:r>
            <w:r>
              <w:rPr>
                <w:rFonts w:ascii="Times New Roman"/>
                <w:b w:val="false"/>
                <w:i w:val="false"/>
                <w:color w:val="000000"/>
                <w:sz w:val="20"/>
              </w:rPr>
              <w:t>шаршы метр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21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бағана,</w:t>
            </w:r>
            <w:r>
              <w:br/>
            </w:r>
            <w:r>
              <w:rPr>
                <w:rFonts w:ascii="Times New Roman"/>
                <w:b w:val="false"/>
                <w:i w:val="false"/>
                <w:color w:val="000000"/>
                <w:sz w:val="20"/>
              </w:rPr>
              <w:t>
</w:t>
            </w:r>
            <w:r>
              <w:rPr>
                <w:rFonts w:ascii="Times New Roman"/>
                <w:b w:val="false"/>
                <w:i w:val="false"/>
                <w:color w:val="000000"/>
                <w:sz w:val="20"/>
              </w:rPr>
              <w:t>87 ағаш</w:t>
            </w:r>
            <w:r>
              <w:br/>
            </w:r>
            <w:r>
              <w:rPr>
                <w:rFonts w:ascii="Times New Roman"/>
                <w:b w:val="false"/>
                <w:i w:val="false"/>
                <w:color w:val="000000"/>
                <w:sz w:val="20"/>
              </w:rPr>
              <w:t>
</w:t>
            </w:r>
            <w:r>
              <w:rPr>
                <w:rFonts w:ascii="Times New Roman"/>
                <w:b w:val="false"/>
                <w:i w:val="false"/>
                <w:color w:val="000000"/>
                <w:sz w:val="20"/>
              </w:rPr>
              <w:t>пен тал,</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гүлзар,</w:t>
            </w:r>
            <w:r>
              <w:br/>
            </w:r>
            <w:r>
              <w:rPr>
                <w:rFonts w:ascii="Times New Roman"/>
                <w:b w:val="false"/>
                <w:i w:val="false"/>
                <w:color w:val="000000"/>
                <w:sz w:val="20"/>
              </w:rPr>
              <w:t>
</w:t>
            </w:r>
            <w:r>
              <w:rPr>
                <w:rFonts w:ascii="Times New Roman"/>
                <w:b w:val="false"/>
                <w:i w:val="false"/>
                <w:color w:val="000000"/>
                <w:sz w:val="20"/>
              </w:rPr>
              <w:t>3 арка,</w:t>
            </w:r>
            <w:r>
              <w:br/>
            </w:r>
            <w:r>
              <w:rPr>
                <w:rFonts w:ascii="Times New Roman"/>
                <w:b w:val="false"/>
                <w:i w:val="false"/>
                <w:color w:val="000000"/>
                <w:sz w:val="20"/>
              </w:rPr>
              <w:t>
</w:t>
            </w:r>
            <w:r>
              <w:rPr>
                <w:rFonts w:ascii="Times New Roman"/>
                <w:b w:val="false"/>
                <w:i w:val="false"/>
                <w:color w:val="000000"/>
                <w:sz w:val="20"/>
              </w:rPr>
              <w:t>2229 шаршы</w:t>
            </w:r>
            <w:r>
              <w:br/>
            </w:r>
            <w:r>
              <w:rPr>
                <w:rFonts w:ascii="Times New Roman"/>
                <w:b w:val="false"/>
                <w:i w:val="false"/>
                <w:color w:val="000000"/>
                <w:sz w:val="20"/>
              </w:rPr>
              <w:t>
</w:t>
            </w:r>
            <w:r>
              <w:rPr>
                <w:rFonts w:ascii="Times New Roman"/>
                <w:b w:val="false"/>
                <w:i w:val="false"/>
                <w:color w:val="000000"/>
                <w:sz w:val="20"/>
              </w:rPr>
              <w:t>метр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22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тонна</w:t>
            </w:r>
            <w:r>
              <w:br/>
            </w:r>
            <w:r>
              <w:rPr>
                <w:rFonts w:ascii="Times New Roman"/>
                <w:b w:val="false"/>
                <w:i w:val="false"/>
                <w:color w:val="000000"/>
                <w:sz w:val="20"/>
              </w:rPr>
              <w:t>
</w:t>
            </w:r>
            <w:r>
              <w:rPr>
                <w:rFonts w:ascii="Times New Roman"/>
                <w:b w:val="false"/>
                <w:i w:val="false"/>
                <w:color w:val="000000"/>
                <w:sz w:val="20"/>
              </w:rPr>
              <w:t>қоқыс,</w:t>
            </w:r>
            <w:r>
              <w:br/>
            </w:r>
            <w:r>
              <w:rPr>
                <w:rFonts w:ascii="Times New Roman"/>
                <w:b w:val="false"/>
                <w:i w:val="false"/>
                <w:color w:val="000000"/>
                <w:sz w:val="20"/>
              </w:rPr>
              <w:t>
</w:t>
            </w:r>
            <w:r>
              <w:rPr>
                <w:rFonts w:ascii="Times New Roman"/>
                <w:b w:val="false"/>
                <w:i w:val="false"/>
                <w:color w:val="000000"/>
                <w:sz w:val="20"/>
              </w:rPr>
              <w:t>200 ағаш,</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гүлзар,</w:t>
            </w:r>
            <w:r>
              <w:br/>
            </w:r>
            <w:r>
              <w:rPr>
                <w:rFonts w:ascii="Times New Roman"/>
                <w:b w:val="false"/>
                <w:i w:val="false"/>
                <w:color w:val="000000"/>
                <w:sz w:val="20"/>
              </w:rPr>
              <w:t>
</w:t>
            </w:r>
            <w:r>
              <w:rPr>
                <w:rFonts w:ascii="Times New Roman"/>
                <w:b w:val="false"/>
                <w:i w:val="false"/>
                <w:color w:val="000000"/>
                <w:sz w:val="20"/>
              </w:rPr>
              <w:t>1 шарбақ,</w:t>
            </w:r>
            <w:r>
              <w:br/>
            </w:r>
            <w:r>
              <w:rPr>
                <w:rFonts w:ascii="Times New Roman"/>
                <w:b w:val="false"/>
                <w:i w:val="false"/>
                <w:color w:val="000000"/>
                <w:sz w:val="20"/>
              </w:rPr>
              <w:t>
</w:t>
            </w:r>
            <w:r>
              <w:rPr>
                <w:rFonts w:ascii="Times New Roman"/>
                <w:b w:val="false"/>
                <w:i w:val="false"/>
                <w:color w:val="000000"/>
                <w:sz w:val="20"/>
              </w:rPr>
              <w:t>70 бағана,</w:t>
            </w:r>
            <w:r>
              <w:br/>
            </w:r>
            <w:r>
              <w:rPr>
                <w:rFonts w:ascii="Times New Roman"/>
                <w:b w:val="false"/>
                <w:i w:val="false"/>
                <w:color w:val="000000"/>
                <w:sz w:val="20"/>
              </w:rPr>
              <w:t>
</w:t>
            </w:r>
            <w:r>
              <w:rPr>
                <w:rFonts w:ascii="Times New Roman"/>
                <w:b w:val="false"/>
                <w:i w:val="false"/>
                <w:color w:val="000000"/>
                <w:sz w:val="20"/>
              </w:rPr>
              <w:t>6 терезе,</w:t>
            </w:r>
            <w:r>
              <w:br/>
            </w:r>
            <w:r>
              <w:rPr>
                <w:rFonts w:ascii="Times New Roman"/>
                <w:b w:val="false"/>
                <w:i w:val="false"/>
                <w:color w:val="000000"/>
                <w:sz w:val="20"/>
              </w:rPr>
              <w:t>
</w:t>
            </w:r>
            <w:r>
              <w:rPr>
                <w:rFonts w:ascii="Times New Roman"/>
                <w:b w:val="false"/>
                <w:i w:val="false"/>
                <w:color w:val="000000"/>
                <w:sz w:val="20"/>
              </w:rPr>
              <w:t>6 жылыту</w:t>
            </w:r>
            <w:r>
              <w:br/>
            </w:r>
            <w:r>
              <w:rPr>
                <w:rFonts w:ascii="Times New Roman"/>
                <w:b w:val="false"/>
                <w:i w:val="false"/>
                <w:color w:val="000000"/>
                <w:sz w:val="20"/>
              </w:rPr>
              <w:t>
</w:t>
            </w:r>
            <w:r>
              <w:rPr>
                <w:rFonts w:ascii="Times New Roman"/>
                <w:b w:val="false"/>
                <w:i w:val="false"/>
                <w:color w:val="000000"/>
                <w:sz w:val="20"/>
              </w:rPr>
              <w:t>батарея,</w:t>
            </w:r>
            <w:r>
              <w:br/>
            </w:r>
            <w:r>
              <w:rPr>
                <w:rFonts w:ascii="Times New Roman"/>
                <w:b w:val="false"/>
                <w:i w:val="false"/>
                <w:color w:val="000000"/>
                <w:sz w:val="20"/>
              </w:rPr>
              <w:t>
</w:t>
            </w:r>
            <w:r>
              <w:rPr>
                <w:rFonts w:ascii="Times New Roman"/>
                <w:b w:val="false"/>
                <w:i w:val="false"/>
                <w:color w:val="000000"/>
                <w:sz w:val="20"/>
              </w:rPr>
              <w:t>44730</w:t>
            </w:r>
            <w:r>
              <w:br/>
            </w:r>
            <w:r>
              <w:rPr>
                <w:rFonts w:ascii="Times New Roman"/>
                <w:b w:val="false"/>
                <w:i w:val="false"/>
                <w:color w:val="000000"/>
                <w:sz w:val="20"/>
              </w:rPr>
              <w:t>
</w:t>
            </w:r>
            <w:r>
              <w:rPr>
                <w:rFonts w:ascii="Times New Roman"/>
                <w:b w:val="false"/>
                <w:i w:val="false"/>
                <w:color w:val="000000"/>
                <w:sz w:val="20"/>
              </w:rPr>
              <w:t>шаршы метр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21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метр,</w:t>
            </w:r>
            <w:r>
              <w:br/>
            </w:r>
            <w:r>
              <w:rPr>
                <w:rFonts w:ascii="Times New Roman"/>
                <w:b w:val="false"/>
                <w:i w:val="false"/>
                <w:color w:val="000000"/>
                <w:sz w:val="20"/>
              </w:rPr>
              <w:t>
</w:t>
            </w:r>
            <w:r>
              <w:rPr>
                <w:rFonts w:ascii="Times New Roman"/>
                <w:b w:val="false"/>
                <w:i w:val="false"/>
                <w:color w:val="000000"/>
                <w:sz w:val="20"/>
              </w:rPr>
              <w:t>200 ағаш,</w:t>
            </w:r>
            <w:r>
              <w:br/>
            </w:r>
            <w:r>
              <w:rPr>
                <w:rFonts w:ascii="Times New Roman"/>
                <w:b w:val="false"/>
                <w:i w:val="false"/>
                <w:color w:val="000000"/>
                <w:sz w:val="20"/>
              </w:rPr>
              <w:t>
</w:t>
            </w:r>
            <w:r>
              <w:rPr>
                <w:rFonts w:ascii="Times New Roman"/>
                <w:b w:val="false"/>
                <w:i w:val="false"/>
                <w:color w:val="000000"/>
                <w:sz w:val="20"/>
              </w:rPr>
              <w:t>110 тал,</w:t>
            </w:r>
            <w:r>
              <w:br/>
            </w:r>
            <w:r>
              <w:rPr>
                <w:rFonts w:ascii="Times New Roman"/>
                <w:b w:val="false"/>
                <w:i w:val="false"/>
                <w:color w:val="000000"/>
                <w:sz w:val="20"/>
              </w:rPr>
              <w:t>
</w:t>
            </w:r>
            <w:r>
              <w:rPr>
                <w:rFonts w:ascii="Times New Roman"/>
                <w:b w:val="false"/>
                <w:i w:val="false"/>
                <w:color w:val="000000"/>
                <w:sz w:val="20"/>
              </w:rPr>
              <w:t>5 гүлзар,</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бағана,</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алтыбақан,</w:t>
            </w:r>
            <w:r>
              <w:br/>
            </w:r>
            <w:r>
              <w:rPr>
                <w:rFonts w:ascii="Times New Roman"/>
                <w:b w:val="false"/>
                <w:i w:val="false"/>
                <w:color w:val="000000"/>
                <w:sz w:val="20"/>
              </w:rPr>
              <w:t>
</w:t>
            </w:r>
            <w:r>
              <w:rPr>
                <w:rFonts w:ascii="Times New Roman"/>
                <w:b w:val="false"/>
                <w:i w:val="false"/>
                <w:color w:val="000000"/>
                <w:sz w:val="20"/>
              </w:rPr>
              <w:t>1300 метр</w:t>
            </w:r>
            <w:r>
              <w:br/>
            </w:r>
            <w:r>
              <w:rPr>
                <w:rFonts w:ascii="Times New Roman"/>
                <w:b w:val="false"/>
                <w:i w:val="false"/>
                <w:color w:val="000000"/>
                <w:sz w:val="20"/>
              </w:rPr>
              <w:t>
</w:t>
            </w:r>
            <w:r>
              <w:rPr>
                <w:rFonts w:ascii="Times New Roman"/>
                <w:b w:val="false"/>
                <w:i w:val="false"/>
                <w:color w:val="000000"/>
                <w:sz w:val="20"/>
              </w:rPr>
              <w:t>шарбақ,</w:t>
            </w:r>
            <w:r>
              <w:br/>
            </w:r>
            <w:r>
              <w:rPr>
                <w:rFonts w:ascii="Times New Roman"/>
                <w:b w:val="false"/>
                <w:i w:val="false"/>
                <w:color w:val="000000"/>
                <w:sz w:val="20"/>
              </w:rPr>
              <w:t>
</w:t>
            </w:r>
            <w:r>
              <w:rPr>
                <w:rFonts w:ascii="Times New Roman"/>
                <w:b w:val="false"/>
                <w:i w:val="false"/>
                <w:color w:val="000000"/>
                <w:sz w:val="20"/>
              </w:rPr>
              <w:t>21540</w:t>
            </w:r>
            <w:r>
              <w:br/>
            </w:r>
            <w:r>
              <w:rPr>
                <w:rFonts w:ascii="Times New Roman"/>
                <w:b w:val="false"/>
                <w:i w:val="false"/>
                <w:color w:val="000000"/>
                <w:sz w:val="20"/>
              </w:rPr>
              <w:t>
</w:t>
            </w:r>
            <w:r>
              <w:rPr>
                <w:rFonts w:ascii="Times New Roman"/>
                <w:b w:val="false"/>
                <w:i w:val="false"/>
                <w:color w:val="000000"/>
                <w:sz w:val="20"/>
              </w:rPr>
              <w:t>шаршы метр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22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357874</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330 ағаш</w:t>
            </w:r>
            <w:r>
              <w:br/>
            </w:r>
            <w:r>
              <w:rPr>
                <w:rFonts w:ascii="Times New Roman"/>
                <w:b w:val="false"/>
                <w:i w:val="false"/>
                <w:color w:val="000000"/>
                <w:sz w:val="20"/>
              </w:rPr>
              <w:t>
</w:t>
            </w:r>
            <w:r>
              <w:rPr>
                <w:rFonts w:ascii="Times New Roman"/>
                <w:b w:val="false"/>
                <w:i w:val="false"/>
                <w:color w:val="000000"/>
                <w:sz w:val="20"/>
              </w:rPr>
              <w:t>пен тал,</w:t>
            </w:r>
            <w:r>
              <w:br/>
            </w:r>
            <w:r>
              <w:rPr>
                <w:rFonts w:ascii="Times New Roman"/>
                <w:b w:val="false"/>
                <w:i w:val="false"/>
                <w:color w:val="000000"/>
                <w:sz w:val="20"/>
              </w:rPr>
              <w:t>
</w:t>
            </w:r>
            <w:r>
              <w:rPr>
                <w:rFonts w:ascii="Times New Roman"/>
                <w:b w:val="false"/>
                <w:i w:val="false"/>
                <w:color w:val="000000"/>
                <w:sz w:val="20"/>
              </w:rPr>
              <w:t>12900 метр</w:t>
            </w:r>
            <w:r>
              <w:br/>
            </w:r>
            <w:r>
              <w:rPr>
                <w:rFonts w:ascii="Times New Roman"/>
                <w:b w:val="false"/>
                <w:i w:val="false"/>
                <w:color w:val="000000"/>
                <w:sz w:val="20"/>
              </w:rPr>
              <w:t>
</w:t>
            </w:r>
            <w:r>
              <w:rPr>
                <w:rFonts w:ascii="Times New Roman"/>
                <w:b w:val="false"/>
                <w:i w:val="false"/>
                <w:color w:val="000000"/>
                <w:sz w:val="20"/>
              </w:rPr>
              <w:t>шарбақ, 30</w:t>
            </w:r>
            <w:r>
              <w:br/>
            </w:r>
            <w:r>
              <w:rPr>
                <w:rFonts w:ascii="Times New Roman"/>
                <w:b w:val="false"/>
                <w:i w:val="false"/>
                <w:color w:val="000000"/>
                <w:sz w:val="20"/>
              </w:rPr>
              <w:t>
</w:t>
            </w: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қоқыс,</w:t>
            </w:r>
            <w:r>
              <w:br/>
            </w:r>
            <w:r>
              <w:rPr>
                <w:rFonts w:ascii="Times New Roman"/>
                <w:b w:val="false"/>
                <w:i w:val="false"/>
                <w:color w:val="000000"/>
                <w:sz w:val="20"/>
              </w:rPr>
              <w:t>
</w:t>
            </w:r>
            <w:r>
              <w:rPr>
                <w:rFonts w:ascii="Times New Roman"/>
                <w:b w:val="false"/>
                <w:i w:val="false"/>
                <w:color w:val="000000"/>
                <w:sz w:val="20"/>
              </w:rPr>
              <w:t>6 қоқыс</w:t>
            </w:r>
            <w:r>
              <w:br/>
            </w:r>
            <w:r>
              <w:rPr>
                <w:rFonts w:ascii="Times New Roman"/>
                <w:b w:val="false"/>
                <w:i w:val="false"/>
                <w:color w:val="000000"/>
                <w:sz w:val="20"/>
              </w:rPr>
              <w:t>
</w:t>
            </w:r>
            <w:r>
              <w:rPr>
                <w:rFonts w:ascii="Times New Roman"/>
                <w:b w:val="false"/>
                <w:i w:val="false"/>
                <w:color w:val="000000"/>
                <w:sz w:val="20"/>
              </w:rPr>
              <w:t>жәшігі мен</w:t>
            </w:r>
            <w:r>
              <w:br/>
            </w:r>
            <w:r>
              <w:rPr>
                <w:rFonts w:ascii="Times New Roman"/>
                <w:b w:val="false"/>
                <w:i w:val="false"/>
                <w:color w:val="000000"/>
                <w:sz w:val="20"/>
              </w:rPr>
              <w:t>
</w:t>
            </w:r>
            <w:r>
              <w:rPr>
                <w:rFonts w:ascii="Times New Roman"/>
                <w:b w:val="false"/>
                <w:i w:val="false"/>
                <w:color w:val="000000"/>
                <w:sz w:val="20"/>
              </w:rPr>
              <w:t>орындық,</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билборд,</w:t>
            </w:r>
            <w:r>
              <w:br/>
            </w:r>
            <w:r>
              <w:rPr>
                <w:rFonts w:ascii="Times New Roman"/>
                <w:b w:val="false"/>
                <w:i w:val="false"/>
                <w:color w:val="000000"/>
                <w:sz w:val="20"/>
              </w:rPr>
              <w:t>
</w:t>
            </w:r>
            <w:r>
              <w:rPr>
                <w:rFonts w:ascii="Times New Roman"/>
                <w:b w:val="false"/>
                <w:i w:val="false"/>
                <w:color w:val="000000"/>
                <w:sz w:val="20"/>
              </w:rPr>
              <w:t>150 бағана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ағаш,</w:t>
            </w:r>
            <w:r>
              <w:br/>
            </w:r>
            <w:r>
              <w:rPr>
                <w:rFonts w:ascii="Times New Roman"/>
                <w:b w:val="false"/>
                <w:i w:val="false"/>
                <w:color w:val="000000"/>
                <w:sz w:val="20"/>
              </w:rPr>
              <w:t>
</w:t>
            </w:r>
            <w:r>
              <w:rPr>
                <w:rFonts w:ascii="Times New Roman"/>
                <w:b w:val="false"/>
                <w:i w:val="false"/>
                <w:color w:val="000000"/>
                <w:sz w:val="20"/>
              </w:rPr>
              <w:t>30 тонна</w:t>
            </w:r>
            <w:r>
              <w:br/>
            </w:r>
            <w:r>
              <w:rPr>
                <w:rFonts w:ascii="Times New Roman"/>
                <w:b w:val="false"/>
                <w:i w:val="false"/>
                <w:color w:val="000000"/>
                <w:sz w:val="20"/>
              </w:rPr>
              <w:t>
</w:t>
            </w:r>
            <w:r>
              <w:rPr>
                <w:rFonts w:ascii="Times New Roman"/>
                <w:b w:val="false"/>
                <w:i w:val="false"/>
                <w:color w:val="000000"/>
                <w:sz w:val="20"/>
              </w:rPr>
              <w:t>қоқыс,</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ескерткіш,</w:t>
            </w:r>
            <w:r>
              <w:br/>
            </w:r>
            <w:r>
              <w:rPr>
                <w:rFonts w:ascii="Times New Roman"/>
                <w:b w:val="false"/>
                <w:i w:val="false"/>
                <w:color w:val="000000"/>
                <w:sz w:val="20"/>
              </w:rPr>
              <w:t>
</w:t>
            </w:r>
            <w:r>
              <w:rPr>
                <w:rFonts w:ascii="Times New Roman"/>
                <w:b w:val="false"/>
                <w:i w:val="false"/>
                <w:color w:val="000000"/>
                <w:sz w:val="20"/>
              </w:rPr>
              <w:t>8 есік,</w:t>
            </w:r>
            <w:r>
              <w:br/>
            </w:r>
            <w:r>
              <w:rPr>
                <w:rFonts w:ascii="Times New Roman"/>
                <w:b w:val="false"/>
                <w:i w:val="false"/>
                <w:color w:val="000000"/>
                <w:sz w:val="20"/>
              </w:rPr>
              <w:t>
</w:t>
            </w:r>
            <w:r>
              <w:rPr>
                <w:rFonts w:ascii="Times New Roman"/>
                <w:b w:val="false"/>
                <w:i w:val="false"/>
                <w:color w:val="000000"/>
                <w:sz w:val="20"/>
              </w:rPr>
              <w:t>14 терезе,</w:t>
            </w:r>
            <w:r>
              <w:br/>
            </w:r>
            <w:r>
              <w:rPr>
                <w:rFonts w:ascii="Times New Roman"/>
                <w:b w:val="false"/>
                <w:i w:val="false"/>
                <w:color w:val="000000"/>
                <w:sz w:val="20"/>
              </w:rPr>
              <w:t>
</w:t>
            </w:r>
            <w:r>
              <w:rPr>
                <w:rFonts w:ascii="Times New Roman"/>
                <w:b w:val="false"/>
                <w:i w:val="false"/>
                <w:color w:val="000000"/>
                <w:sz w:val="20"/>
              </w:rPr>
              <w:t>3557130</w:t>
            </w:r>
            <w:r>
              <w:br/>
            </w:r>
            <w:r>
              <w:rPr>
                <w:rFonts w:ascii="Times New Roman"/>
                <w:b w:val="false"/>
                <w:i w:val="false"/>
                <w:color w:val="000000"/>
                <w:sz w:val="20"/>
              </w:rPr>
              <w:t>
</w:t>
            </w:r>
            <w:r>
              <w:rPr>
                <w:rFonts w:ascii="Times New Roman"/>
                <w:b w:val="false"/>
                <w:i w:val="false"/>
                <w:color w:val="000000"/>
                <w:sz w:val="20"/>
              </w:rPr>
              <w:t>шаршы метр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w:t>
            </w:r>
            <w:r>
              <w:br/>
            </w:r>
            <w:r>
              <w:rPr>
                <w:rFonts w:ascii="Times New Roman"/>
                <w:b w:val="false"/>
                <w:i w:val="false"/>
                <w:color w:val="000000"/>
                <w:sz w:val="20"/>
              </w:rPr>
              <w:t>
</w:t>
            </w:r>
            <w:r>
              <w:rPr>
                <w:rFonts w:ascii="Times New Roman"/>
                <w:b w:val="false"/>
                <w:i w:val="false"/>
                <w:color w:val="000000"/>
                <w:sz w:val="20"/>
              </w:rPr>
              <w:t>дорожный</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ағаш</w:t>
            </w:r>
            <w:r>
              <w:br/>
            </w:r>
            <w:r>
              <w:rPr>
                <w:rFonts w:ascii="Times New Roman"/>
                <w:b w:val="false"/>
                <w:i w:val="false"/>
                <w:color w:val="000000"/>
                <w:sz w:val="20"/>
              </w:rPr>
              <w:t>
</w:t>
            </w:r>
            <w:r>
              <w:rPr>
                <w:rFonts w:ascii="Times New Roman"/>
                <w:b w:val="false"/>
                <w:i w:val="false"/>
                <w:color w:val="000000"/>
                <w:sz w:val="20"/>
              </w:rPr>
              <w:t>пен тал,</w:t>
            </w:r>
            <w:r>
              <w:br/>
            </w:r>
            <w:r>
              <w:rPr>
                <w:rFonts w:ascii="Times New Roman"/>
                <w:b w:val="false"/>
                <w:i w:val="false"/>
                <w:color w:val="000000"/>
                <w:sz w:val="20"/>
              </w:rPr>
              <w:t>
</w:t>
            </w:r>
            <w:r>
              <w:rPr>
                <w:rFonts w:ascii="Times New Roman"/>
                <w:b w:val="false"/>
                <w:i w:val="false"/>
                <w:color w:val="000000"/>
                <w:sz w:val="20"/>
              </w:rPr>
              <w:t>1447845</w:t>
            </w:r>
            <w:r>
              <w:br/>
            </w:r>
            <w:r>
              <w:rPr>
                <w:rFonts w:ascii="Times New Roman"/>
                <w:b w:val="false"/>
                <w:i w:val="false"/>
                <w:color w:val="000000"/>
                <w:sz w:val="20"/>
              </w:rPr>
              <w:t>
</w:t>
            </w:r>
            <w:r>
              <w:rPr>
                <w:rFonts w:ascii="Times New Roman"/>
                <w:b w:val="false"/>
                <w:i w:val="false"/>
                <w:color w:val="000000"/>
                <w:sz w:val="20"/>
              </w:rPr>
              <w:t>шаршы метр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ағаш,</w:t>
            </w:r>
            <w:r>
              <w:br/>
            </w:r>
            <w:r>
              <w:rPr>
                <w:rFonts w:ascii="Times New Roman"/>
                <w:b w:val="false"/>
                <w:i w:val="false"/>
                <w:color w:val="000000"/>
                <w:sz w:val="20"/>
              </w:rPr>
              <w:t>
</w:t>
            </w: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бағана,</w:t>
            </w:r>
            <w:r>
              <w:br/>
            </w:r>
            <w:r>
              <w:rPr>
                <w:rFonts w:ascii="Times New Roman"/>
                <w:b w:val="false"/>
                <w:i w:val="false"/>
                <w:color w:val="000000"/>
                <w:sz w:val="20"/>
              </w:rPr>
              <w:t>
</w:t>
            </w:r>
            <w:r>
              <w:rPr>
                <w:rFonts w:ascii="Times New Roman"/>
                <w:b w:val="false"/>
                <w:i w:val="false"/>
                <w:color w:val="000000"/>
                <w:sz w:val="20"/>
              </w:rPr>
              <w:t>1013210</w:t>
            </w:r>
            <w:r>
              <w:br/>
            </w:r>
            <w:r>
              <w:rPr>
                <w:rFonts w:ascii="Times New Roman"/>
                <w:b w:val="false"/>
                <w:i w:val="false"/>
                <w:color w:val="000000"/>
                <w:sz w:val="20"/>
              </w:rPr>
              <w:t>
</w:t>
            </w:r>
            <w:r>
              <w:rPr>
                <w:rFonts w:ascii="Times New Roman"/>
                <w:b w:val="false"/>
                <w:i w:val="false"/>
                <w:color w:val="000000"/>
                <w:sz w:val="20"/>
              </w:rPr>
              <w:t>шаршы метр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280724</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ескерткіш,</w:t>
            </w:r>
            <w:r>
              <w:br/>
            </w:r>
            <w:r>
              <w:rPr>
                <w:rFonts w:ascii="Times New Roman"/>
                <w:b w:val="false"/>
                <w:i w:val="false"/>
                <w:color w:val="000000"/>
                <w:sz w:val="20"/>
              </w:rPr>
              <w:t>
</w:t>
            </w:r>
            <w:r>
              <w:rPr>
                <w:rFonts w:ascii="Times New Roman"/>
                <w:b w:val="false"/>
                <w:i w:val="false"/>
                <w:color w:val="000000"/>
                <w:sz w:val="20"/>
              </w:rPr>
              <w:t>3 шақырым,</w:t>
            </w:r>
            <w:r>
              <w:br/>
            </w:r>
            <w:r>
              <w:rPr>
                <w:rFonts w:ascii="Times New Roman"/>
                <w:b w:val="false"/>
                <w:i w:val="false"/>
                <w:color w:val="000000"/>
                <w:sz w:val="20"/>
              </w:rPr>
              <w:t>
</w:t>
            </w:r>
            <w:r>
              <w:rPr>
                <w:rFonts w:ascii="Times New Roman"/>
                <w:b w:val="false"/>
                <w:i w:val="false"/>
                <w:color w:val="000000"/>
                <w:sz w:val="20"/>
              </w:rPr>
              <w:t>320 тонна</w:t>
            </w:r>
            <w:r>
              <w:br/>
            </w:r>
            <w:r>
              <w:rPr>
                <w:rFonts w:ascii="Times New Roman"/>
                <w:b w:val="false"/>
                <w:i w:val="false"/>
                <w:color w:val="000000"/>
                <w:sz w:val="20"/>
              </w:rPr>
              <w:t>
</w:t>
            </w:r>
            <w:r>
              <w:rPr>
                <w:rFonts w:ascii="Times New Roman"/>
                <w:b w:val="false"/>
                <w:i w:val="false"/>
                <w:color w:val="000000"/>
                <w:sz w:val="20"/>
              </w:rPr>
              <w:t xml:space="preserve">қоқыс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ағаш,</w:t>
            </w:r>
            <w:r>
              <w:br/>
            </w:r>
            <w:r>
              <w:rPr>
                <w:rFonts w:ascii="Times New Roman"/>
                <w:b w:val="false"/>
                <w:i w:val="false"/>
                <w:color w:val="000000"/>
                <w:sz w:val="20"/>
              </w:rPr>
              <w:t>
</w:t>
            </w:r>
            <w:r>
              <w:rPr>
                <w:rFonts w:ascii="Times New Roman"/>
                <w:b w:val="false"/>
                <w:i w:val="false"/>
                <w:color w:val="000000"/>
                <w:sz w:val="20"/>
              </w:rPr>
              <w:t>2 терезе,</w:t>
            </w:r>
            <w:r>
              <w:br/>
            </w:r>
            <w:r>
              <w:rPr>
                <w:rFonts w:ascii="Times New Roman"/>
                <w:b w:val="false"/>
                <w:i w:val="false"/>
                <w:color w:val="000000"/>
                <w:sz w:val="20"/>
              </w:rPr>
              <w:t>
</w:t>
            </w:r>
            <w:r>
              <w:rPr>
                <w:rFonts w:ascii="Times New Roman"/>
                <w:b w:val="false"/>
                <w:i w:val="false"/>
                <w:color w:val="000000"/>
                <w:sz w:val="20"/>
              </w:rPr>
              <w:t>3 есік,</w:t>
            </w:r>
            <w:r>
              <w:br/>
            </w:r>
            <w:r>
              <w:rPr>
                <w:rFonts w:ascii="Times New Roman"/>
                <w:b w:val="false"/>
                <w:i w:val="false"/>
                <w:color w:val="000000"/>
                <w:sz w:val="20"/>
              </w:rPr>
              <w:t>
</w:t>
            </w:r>
            <w:r>
              <w:rPr>
                <w:rFonts w:ascii="Times New Roman"/>
                <w:b w:val="false"/>
                <w:i w:val="false"/>
                <w:color w:val="000000"/>
                <w:sz w:val="20"/>
              </w:rPr>
              <w:t>420735</w:t>
            </w:r>
            <w:r>
              <w:br/>
            </w:r>
            <w:r>
              <w:rPr>
                <w:rFonts w:ascii="Times New Roman"/>
                <w:b w:val="false"/>
                <w:i w:val="false"/>
                <w:color w:val="000000"/>
                <w:sz w:val="20"/>
              </w:rPr>
              <w:t>
</w:t>
            </w:r>
            <w:r>
              <w:rPr>
                <w:rFonts w:ascii="Times New Roman"/>
                <w:b w:val="false"/>
                <w:i w:val="false"/>
                <w:color w:val="000000"/>
                <w:sz w:val="20"/>
              </w:rPr>
              <w:t>шаршы метр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тал,</w:t>
            </w:r>
            <w:r>
              <w:br/>
            </w:r>
            <w:r>
              <w:rPr>
                <w:rFonts w:ascii="Times New Roman"/>
                <w:b w:val="false"/>
                <w:i w:val="false"/>
                <w:color w:val="000000"/>
                <w:sz w:val="20"/>
              </w:rPr>
              <w:t>
</w:t>
            </w:r>
            <w:r>
              <w:rPr>
                <w:rFonts w:ascii="Times New Roman"/>
                <w:b w:val="false"/>
                <w:i w:val="false"/>
                <w:color w:val="000000"/>
                <w:sz w:val="20"/>
              </w:rPr>
              <w:t>640 ағаш,</w:t>
            </w:r>
            <w:r>
              <w:br/>
            </w:r>
            <w:r>
              <w:rPr>
                <w:rFonts w:ascii="Times New Roman"/>
                <w:b w:val="false"/>
                <w:i w:val="false"/>
                <w:color w:val="000000"/>
                <w:sz w:val="20"/>
              </w:rPr>
              <w:t>
</w:t>
            </w:r>
            <w:r>
              <w:rPr>
                <w:rFonts w:ascii="Times New Roman"/>
                <w:b w:val="false"/>
                <w:i w:val="false"/>
                <w:color w:val="000000"/>
                <w:sz w:val="20"/>
              </w:rPr>
              <w:t>8390 шаршы</w:t>
            </w:r>
            <w:r>
              <w:br/>
            </w:r>
            <w:r>
              <w:rPr>
                <w:rFonts w:ascii="Times New Roman"/>
                <w:b w:val="false"/>
                <w:i w:val="false"/>
                <w:color w:val="000000"/>
                <w:sz w:val="20"/>
              </w:rPr>
              <w:t>
</w:t>
            </w:r>
            <w:r>
              <w:rPr>
                <w:rFonts w:ascii="Times New Roman"/>
                <w:b w:val="false"/>
                <w:i w:val="false"/>
                <w:color w:val="000000"/>
                <w:sz w:val="20"/>
              </w:rPr>
              <w:t>метр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r>
        <w:trPr>
          <w:trHeight w:val="29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кәсiптік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етпейтiн,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әкімшілік</w:t>
            </w:r>
            <w:r>
              <w:br/>
            </w:r>
            <w:r>
              <w:rPr>
                <w:rFonts w:ascii="Times New Roman"/>
                <w:b w:val="false"/>
                <w:i w:val="false"/>
                <w:color w:val="000000"/>
                <w:sz w:val="20"/>
              </w:rPr>
              <w:t>
</w:t>
            </w:r>
            <w:r>
              <w:rPr>
                <w:rFonts w:ascii="Times New Roman"/>
                <w:b w:val="false"/>
                <w:i w:val="false"/>
                <w:color w:val="000000"/>
                <w:sz w:val="20"/>
              </w:rPr>
              <w:t>ғимараттарды</w:t>
            </w:r>
            <w:r>
              <w:br/>
            </w:r>
            <w:r>
              <w:rPr>
                <w:rFonts w:ascii="Times New Roman"/>
                <w:b w:val="false"/>
                <w:i w:val="false"/>
                <w:color w:val="000000"/>
                <w:sz w:val="20"/>
              </w:rPr>
              <w:t>
</w:t>
            </w:r>
            <w:r>
              <w:rPr>
                <w:rFonts w:ascii="Times New Roman"/>
                <w:b w:val="false"/>
                <w:i w:val="false"/>
                <w:color w:val="000000"/>
                <w:sz w:val="20"/>
              </w:rPr>
              <w:t>ақтауда және</w:t>
            </w:r>
            <w:r>
              <w:br/>
            </w:r>
            <w:r>
              <w:rPr>
                <w:rFonts w:ascii="Times New Roman"/>
                <w:b w:val="false"/>
                <w:i w:val="false"/>
                <w:color w:val="000000"/>
                <w:sz w:val="20"/>
              </w:rPr>
              <w:t>
</w:t>
            </w:r>
            <w:r>
              <w:rPr>
                <w:rFonts w:ascii="Times New Roman"/>
                <w:b w:val="false"/>
                <w:i w:val="false"/>
                <w:color w:val="000000"/>
                <w:sz w:val="20"/>
              </w:rPr>
              <w:t>сырлауда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ағаш,</w:t>
            </w:r>
            <w:r>
              <w:br/>
            </w:r>
            <w:r>
              <w:rPr>
                <w:rFonts w:ascii="Times New Roman"/>
                <w:b w:val="false"/>
                <w:i w:val="false"/>
                <w:color w:val="000000"/>
                <w:sz w:val="20"/>
              </w:rPr>
              <w:t>
</w:t>
            </w:r>
            <w:r>
              <w:rPr>
                <w:rFonts w:ascii="Times New Roman"/>
                <w:b w:val="false"/>
                <w:i w:val="false"/>
                <w:color w:val="000000"/>
                <w:sz w:val="20"/>
              </w:rPr>
              <w:t>2 аялдама,</w:t>
            </w:r>
            <w:r>
              <w:br/>
            </w:r>
            <w:r>
              <w:rPr>
                <w:rFonts w:ascii="Times New Roman"/>
                <w:b w:val="false"/>
                <w:i w:val="false"/>
                <w:color w:val="000000"/>
                <w:sz w:val="20"/>
              </w:rPr>
              <w:t>
</w:t>
            </w:r>
            <w:r>
              <w:rPr>
                <w:rFonts w:ascii="Times New Roman"/>
                <w:b w:val="false"/>
                <w:i w:val="false"/>
                <w:color w:val="000000"/>
                <w:sz w:val="20"/>
              </w:rPr>
              <w:t>7 терезе,</w:t>
            </w:r>
            <w:r>
              <w:br/>
            </w:r>
            <w:r>
              <w:rPr>
                <w:rFonts w:ascii="Times New Roman"/>
                <w:b w:val="false"/>
                <w:i w:val="false"/>
                <w:color w:val="000000"/>
                <w:sz w:val="20"/>
              </w:rPr>
              <w:t>
</w:t>
            </w:r>
            <w:r>
              <w:rPr>
                <w:rFonts w:ascii="Times New Roman"/>
                <w:b w:val="false"/>
                <w:i w:val="false"/>
                <w:color w:val="000000"/>
                <w:sz w:val="20"/>
              </w:rPr>
              <w:t>7 есік,</w:t>
            </w:r>
            <w:r>
              <w:br/>
            </w:r>
            <w:r>
              <w:rPr>
                <w:rFonts w:ascii="Times New Roman"/>
                <w:b w:val="false"/>
                <w:i w:val="false"/>
                <w:color w:val="000000"/>
                <w:sz w:val="20"/>
              </w:rPr>
              <w:t>
</w:t>
            </w:r>
            <w:r>
              <w:rPr>
                <w:rFonts w:ascii="Times New Roman"/>
                <w:b w:val="false"/>
                <w:i w:val="false"/>
                <w:color w:val="000000"/>
                <w:sz w:val="20"/>
              </w:rPr>
              <w:t>30 метр</w:t>
            </w:r>
            <w:r>
              <w:br/>
            </w:r>
            <w:r>
              <w:rPr>
                <w:rFonts w:ascii="Times New Roman"/>
                <w:b w:val="false"/>
                <w:i w:val="false"/>
                <w:color w:val="000000"/>
                <w:sz w:val="20"/>
              </w:rPr>
              <w:t>
</w:t>
            </w:r>
            <w:r>
              <w:rPr>
                <w:rFonts w:ascii="Times New Roman"/>
                <w:b w:val="false"/>
                <w:i w:val="false"/>
                <w:color w:val="000000"/>
                <w:sz w:val="20"/>
              </w:rPr>
              <w:t>шарбақ,</w:t>
            </w:r>
            <w:r>
              <w:br/>
            </w:r>
            <w:r>
              <w:rPr>
                <w:rFonts w:ascii="Times New Roman"/>
                <w:b w:val="false"/>
                <w:i w:val="false"/>
                <w:color w:val="000000"/>
                <w:sz w:val="20"/>
              </w:rPr>
              <w:t>
</w:t>
            </w:r>
            <w:r>
              <w:rPr>
                <w:rFonts w:ascii="Times New Roman"/>
                <w:b w:val="false"/>
                <w:i w:val="false"/>
                <w:color w:val="000000"/>
                <w:sz w:val="20"/>
              </w:rPr>
              <w:t>401180</w:t>
            </w:r>
            <w:r>
              <w:br/>
            </w:r>
            <w:r>
              <w:rPr>
                <w:rFonts w:ascii="Times New Roman"/>
                <w:b w:val="false"/>
                <w:i w:val="false"/>
                <w:color w:val="000000"/>
                <w:sz w:val="20"/>
              </w:rPr>
              <w:t>
</w:t>
            </w:r>
            <w:r>
              <w:rPr>
                <w:rFonts w:ascii="Times New Roman"/>
                <w:b w:val="false"/>
                <w:i w:val="false"/>
                <w:color w:val="000000"/>
                <w:sz w:val="20"/>
              </w:rPr>
              <w:t>шаршы метр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төменгi</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бiр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шектеулердi</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екi</w:t>
            </w:r>
            <w:r>
              <w:br/>
            </w:r>
            <w:r>
              <w:rPr>
                <w:rFonts w:ascii="Times New Roman"/>
                <w:b w:val="false"/>
                <w:i w:val="false"/>
                <w:color w:val="000000"/>
                <w:sz w:val="20"/>
              </w:rPr>
              <w:t>
</w:t>
            </w:r>
            <w:r>
              <w:rPr>
                <w:rFonts w:ascii="Times New Roman"/>
                <w:b w:val="false"/>
                <w:i w:val="false"/>
                <w:color w:val="000000"/>
                <w:sz w:val="20"/>
              </w:rPr>
              <w:t>демалыс күнi,</w:t>
            </w:r>
            <w:r>
              <w:br/>
            </w:r>
            <w:r>
              <w:rPr>
                <w:rFonts w:ascii="Times New Roman"/>
                <w:b w:val="false"/>
                <w:i w:val="false"/>
                <w:color w:val="000000"/>
                <w:sz w:val="20"/>
              </w:rPr>
              <w:t>
</w:t>
            </w:r>
            <w:r>
              <w:rPr>
                <w:rFonts w:ascii="Times New Roman"/>
                <w:b w:val="false"/>
                <w:i w:val="false"/>
                <w:color w:val="000000"/>
                <w:sz w:val="20"/>
              </w:rPr>
              <w:t>бiр сағаттан</w:t>
            </w:r>
            <w:r>
              <w:br/>
            </w:r>
            <w:r>
              <w:rPr>
                <w:rFonts w:ascii="Times New Roman"/>
                <w:b w:val="false"/>
                <w:i w:val="false"/>
                <w:color w:val="000000"/>
                <w:sz w:val="20"/>
              </w:rPr>
              <w:t>
</w:t>
            </w:r>
            <w:r>
              <w:rPr>
                <w:rFonts w:ascii="Times New Roman"/>
                <w:b w:val="false"/>
                <w:i w:val="false"/>
                <w:color w:val="000000"/>
                <w:sz w:val="20"/>
              </w:rPr>
              <w:t>кем емес түскi</w:t>
            </w:r>
            <w:r>
              <w:br/>
            </w:r>
            <w:r>
              <w:rPr>
                <w:rFonts w:ascii="Times New Roman"/>
                <w:b w:val="false"/>
                <w:i w:val="false"/>
                <w:color w:val="000000"/>
                <w:sz w:val="20"/>
              </w:rPr>
              <w:t>
</w:t>
            </w:r>
            <w:r>
              <w:rPr>
                <w:rFonts w:ascii="Times New Roman"/>
                <w:b w:val="false"/>
                <w:i w:val="false"/>
                <w:color w:val="000000"/>
                <w:sz w:val="20"/>
              </w:rPr>
              <w:t>үзiлiс.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