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f614" w14:textId="852f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2013 жылғы 12 маусымдағы № 121 шешімі. Қостанай облысының Әділет департаментінде 2013 жылғы 25 маусымда № 4156 болып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шешімнің күші ветеринария саласындағы қызметті жүзеге асыратын ветеринария пункттерінің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Жетінші сессияның төрағасы                 Б. Қадырбеков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 Е. Биркель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