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04ce" w14:textId="6780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70 "Қостанай ауданының 2013-2015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2013 жылғы 22 қазандағы № 136 шешімі. Қостанай облысының Әділет департаментінде 2013 жылғы 28 қазанда № 4267 болып тіркелді. Қолданылу мерзімінің аяқталуына байланысты күші жойылды (Қостанай облысы Қостанай ауданы мәслихатының 2014 жылғы 20 қаңтардағы № 22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Қостанай ауданы мәслихатының 20.01.2014 № 22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20 желтоқсандағы № 70 "Қостанай ауданының 2013-2015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3968 тіркелген, 2013 жылдың 11 қаңтарында "Арна"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5),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- 5166905,2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- 2263444,0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- 12919,0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- 23721,0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- 2866821,2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- 5202577,5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- 68835,1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- 76645,5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- 7810,4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-104507,4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- 104507,4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2013 жылға арналған аудан бюджетінде мамандардың әлеуметтік қолдау шараларын іске асыруға республикалық бюджеттен 16259,5 мың теңге сомасында ағымдағы нысаналы трансферттер түсімі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2013 жылға арналған аудан бюджетінде мамандарды әлеуметтік қолдау шараларын іске асыруға республикалық бюджеттен 76645,5 мың теңге сомасында берілетін бюджеттік кредиттер сомасының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23-6-тармағымен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"23-6. 2013 жылға арналған аудан бюджетінде жергілікті атқарушы органдардың облыстық бюджеттен қарыздар бойынша сыйақылар мен өзге де төлемдерді төлеу бойынша борышына қызмет көрсетуге 421,1 мың теңге сомасында шығындар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</w:t>
      </w:r>
      <w:r>
        <w:rPr>
          <w:rFonts w:ascii="Times New Roman"/>
          <w:b w:val="false"/>
          <w:i/>
          <w:color w:val="000000"/>
          <w:sz w:val="28"/>
        </w:rPr>
        <w:t xml:space="preserve">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С. Байгабулов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З. Кенжегарина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136 шешіміне 1-қосымша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70 шешіміне 1-қосымша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790"/>
        <w:gridCol w:w="639"/>
        <w:gridCol w:w="704"/>
        <w:gridCol w:w="6914"/>
        <w:gridCol w:w="197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5166905,2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2263444,0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895801,0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895801,0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676529,0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676529,0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623848,0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434854,0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161607,0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25125,0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9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</w:tr>
      <w:tr>
        <w:trPr>
          <w:trHeight w:val="12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12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23721,0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23721,0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22791,0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2866821,2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2866821,2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2866821,2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65"/>
        <w:gridCol w:w="744"/>
        <w:gridCol w:w="744"/>
        <w:gridCol w:w="6761"/>
        <w:gridCol w:w="201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5202577,5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318820,8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291669,8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79393,8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11679,8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199042,0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26993,0</w:t>
            </w:r>
          </w:p>
        </w:tc>
      </w:tr>
      <w:tr>
        <w:trPr>
          <w:trHeight w:val="12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9937,2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6125,2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6125,2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5446,0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679,2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2479580,0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228162,0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228162,0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132182,0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2150878,0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2135794,0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2109116,0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21195,0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34464,0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124524,0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124524,0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31392,0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25171,0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25171,0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1231068,0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599882,0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599582,0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501772,0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492127,0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453629,0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453629,0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139059,0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54397,0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50387,0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352483,3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181629,4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60312,0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121317,4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121317,4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41429,9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21594,0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6376,0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10833,9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119822,2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38520,5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16259,5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16259,5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67636,7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67636,7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67636,7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31902,0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390580,0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390580,0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35836,0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35836,0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354744,0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317744,0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101224,0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54287,0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54287,0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421,1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8659,9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8659,9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8659,9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6528,9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68835,1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76645,5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76645,5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76645,5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76645,5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76645,5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541"/>
        <w:gridCol w:w="914"/>
        <w:gridCol w:w="980"/>
        <w:gridCol w:w="6864"/>
        <w:gridCol w:w="205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4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7810,4</w:t>
            </w:r>
          </w:p>
        </w:tc>
      </w:tr>
      <w:tr>
        <w:trPr>
          <w:trHeight w:val="34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7810,4</w:t>
            </w:r>
          </w:p>
        </w:tc>
      </w:tr>
      <w:tr>
        <w:trPr>
          <w:trHeight w:val="34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7810,4</w:t>
            </w:r>
          </w:p>
        </w:tc>
      </w:tr>
      <w:tr>
        <w:trPr>
          <w:trHeight w:val="3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7810,4</w:t>
            </w:r>
          </w:p>
        </w:tc>
      </w:tr>
      <w:tr>
        <w:trPr>
          <w:trHeight w:val="3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"/>
        <w:gridCol w:w="222"/>
        <w:gridCol w:w="223"/>
        <w:gridCol w:w="1517"/>
        <w:gridCol w:w="7271"/>
        <w:gridCol w:w="216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-104507,4</w:t>
            </w:r>
          </w:p>
        </w:tc>
      </w:tr>
      <w:tr>
        <w:trPr>
          <w:trHeight w:val="345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104507,4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136 шешіміне 2-қосымша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70 шешіміне 2-қосымша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832"/>
        <w:gridCol w:w="767"/>
        <w:gridCol w:w="573"/>
        <w:gridCol w:w="6796"/>
        <w:gridCol w:w="201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4751080,0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2091984,0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767982,0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767982,0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612798,0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612798,0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636681,0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452340,0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63015,0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27612,0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10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2627034,0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2627034,0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2627034,0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830"/>
        <w:gridCol w:w="766"/>
        <w:gridCol w:w="830"/>
        <w:gridCol w:w="6568"/>
        <w:gridCol w:w="1992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4751080,0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286426,0</w:t>
            </w:r>
          </w:p>
        </w:tc>
      </w:tr>
      <w:tr>
        <w:trPr>
          <w:trHeight w:val="6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247987,0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12689,0</w:t>
            </w:r>
          </w:p>
        </w:tc>
      </w:tr>
      <w:tr>
        <w:trPr>
          <w:trHeight w:val="7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12689,0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65016,0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65016,0</w:t>
            </w:r>
          </w:p>
        </w:tc>
      </w:tr>
      <w:tr>
        <w:trPr>
          <w:trHeight w:val="6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170282,0</w:t>
            </w:r>
          </w:p>
        </w:tc>
      </w:tr>
      <w:tr>
        <w:trPr>
          <w:trHeight w:val="6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170282,0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3302,0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30734,0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30734,0</w:t>
            </w:r>
          </w:p>
        </w:tc>
      </w:tr>
      <w:tr>
        <w:trPr>
          <w:trHeight w:val="12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30487,0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3754,0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3031,0</w:t>
            </w:r>
          </w:p>
        </w:tc>
      </w:tr>
      <w:tr>
        <w:trPr>
          <w:trHeight w:val="9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2237824,0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129097,0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129097,0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129097,0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2063581,0</w:t>
            </w:r>
          </w:p>
        </w:tc>
      </w:tr>
      <w:tr>
        <w:trPr>
          <w:trHeight w:val="6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16021,0</w:t>
            </w:r>
          </w:p>
        </w:tc>
      </w:tr>
      <w:tr>
        <w:trPr>
          <w:trHeight w:val="6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2047560,0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2020695,0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26865,0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45146,0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45146,0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</w:p>
        </w:tc>
      </w:tr>
      <w:tr>
        <w:trPr>
          <w:trHeight w:val="7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23491,0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және конкурстар өткiзу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1096,0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147186,0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125055,0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125055,0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6071,0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37054,0</w:t>
            </w:r>
          </w:p>
        </w:tc>
      </w:tr>
      <w:tr>
        <w:trPr>
          <w:trHeight w:val="9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5547,0</w:t>
            </w:r>
          </w:p>
        </w:tc>
      </w:tr>
      <w:tr>
        <w:trPr>
          <w:trHeight w:val="6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22131,0</w:t>
            </w:r>
          </w:p>
        </w:tc>
      </w:tr>
      <w:tr>
        <w:trPr>
          <w:trHeight w:val="6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22131,0</w:t>
            </w:r>
          </w:p>
        </w:tc>
      </w:tr>
      <w:tr>
        <w:trPr>
          <w:trHeight w:val="9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21011,0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1145678,0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716968,0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716968,0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4752,0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712216,0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324975,0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4899,0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314856,0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314856,0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103735,0</w:t>
            </w:r>
          </w:p>
        </w:tc>
      </w:tr>
      <w:tr>
        <w:trPr>
          <w:trHeight w:val="6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53170,0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32659,0</w:t>
            </w:r>
          </w:p>
        </w:tc>
      </w:tr>
      <w:tr>
        <w:trPr>
          <w:trHeight w:val="6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50565,0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50055,0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163010,0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61931,0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61931,0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61931,0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5101,0</w:t>
            </w:r>
          </w:p>
        </w:tc>
      </w:tr>
      <w:tr>
        <w:trPr>
          <w:trHeight w:val="9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67952,0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50912,0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47731,0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17040,0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13845,0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3195,0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23241,0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10805,0</w:t>
            </w:r>
          </w:p>
        </w:tc>
      </w:tr>
      <w:tr>
        <w:trPr>
          <w:trHeight w:val="10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6005,0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6005,0</w:t>
            </w:r>
          </w:p>
        </w:tc>
      </w:tr>
      <w:tr>
        <w:trPr>
          <w:trHeight w:val="7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23884,0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15568,0</w:t>
            </w:r>
          </w:p>
        </w:tc>
      </w:tr>
      <w:tr>
        <w:trPr>
          <w:trHeight w:val="6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15568,0</w:t>
            </w:r>
          </w:p>
        </w:tc>
      </w:tr>
      <w:tr>
        <w:trPr>
          <w:trHeight w:val="6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</w:p>
        </w:tc>
      </w:tr>
      <w:tr>
        <w:trPr>
          <w:trHeight w:val="6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30304,0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30304,0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12142,0</w:t>
            </w:r>
          </w:p>
        </w:tc>
      </w:tr>
      <w:tr>
        <w:trPr>
          <w:trHeight w:val="6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18162,0</w:t>
            </w:r>
          </w:p>
        </w:tc>
      </w:tr>
      <w:tr>
        <w:trPr>
          <w:trHeight w:val="6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6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666136,0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666136,0</w:t>
            </w:r>
          </w:p>
        </w:tc>
      </w:tr>
      <w:tr>
        <w:trPr>
          <w:trHeight w:val="6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26727,0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26727,0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639409,0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602134,0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37275,0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43471,0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6551,0</w:t>
            </w:r>
          </w:p>
        </w:tc>
      </w:tr>
      <w:tr>
        <w:trPr>
          <w:trHeight w:val="6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36920,0</w:t>
            </w:r>
          </w:p>
        </w:tc>
      </w:tr>
      <w:tr>
        <w:trPr>
          <w:trHeight w:val="7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12478,0</w:t>
            </w:r>
          </w:p>
        </w:tc>
      </w:tr>
      <w:tr>
        <w:trPr>
          <w:trHeight w:val="9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8070,0</w:t>
            </w:r>
          </w:p>
        </w:tc>
      </w:tr>
      <w:tr>
        <w:trPr>
          <w:trHeight w:val="6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24442,0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24442,0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-9290,0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519"/>
        <w:gridCol w:w="782"/>
        <w:gridCol w:w="1024"/>
        <w:gridCol w:w="6955"/>
        <w:gridCol w:w="203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34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бөлінген 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34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"/>
        <w:gridCol w:w="201"/>
        <w:gridCol w:w="201"/>
        <w:gridCol w:w="1180"/>
        <w:gridCol w:w="7658"/>
        <w:gridCol w:w="215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40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-9290,0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136 шешіміне 3-қосымша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70 шешіміне 3-қосымша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30"/>
        <w:gridCol w:w="830"/>
        <w:gridCol w:w="594"/>
        <w:gridCol w:w="6760"/>
        <w:gridCol w:w="201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4705538,0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2278495,0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805405,0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805405,0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817833,0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817833,0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588138,0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411057,0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54686,0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21879,0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2304493,0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2304493,0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2304493,0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30"/>
        <w:gridCol w:w="701"/>
        <w:gridCol w:w="723"/>
        <w:gridCol w:w="6739"/>
        <w:gridCol w:w="203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4705538,0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251977,0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66419,0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66419,0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172703,0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172703,0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12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2572593,0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2220093,0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2203277,0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2176199,0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214366,0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47699,0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және конкурстар өткiзу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132122,0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132122,0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39647,0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22433,0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22433,0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21235,0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779148,0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657324,0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657324,0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278824,0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378500,0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110997,0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34945,0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54105,0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168074,0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5459,0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70059,0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18233,0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11103,0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24228,0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633182,0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633182,0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28598,0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28598,0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604584,0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564700,0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39884,0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52702,0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46012,0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22286,0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23726,0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-9290,0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518"/>
        <w:gridCol w:w="847"/>
        <w:gridCol w:w="912"/>
        <w:gridCol w:w="7028"/>
        <w:gridCol w:w="2031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0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39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34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бөлінген бюджеттік кредиттерді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"/>
        <w:gridCol w:w="223"/>
        <w:gridCol w:w="223"/>
        <w:gridCol w:w="1381"/>
        <w:gridCol w:w="7447"/>
        <w:gridCol w:w="212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450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-9290,0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136 шешіміне 4-қосымша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70 шешіміне 5-қосымша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кент, ауыл, ауылдық округ әкімдерінің аппараттары бойынша бюджеттік бағдарламалар жиынтығы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2628"/>
        <w:gridCol w:w="2914"/>
        <w:gridCol w:w="2735"/>
        <w:gridCol w:w="2736"/>
      </w:tblGrid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 "Қаладағы аудан, аудандық маңызы бар қала, кент, ауыл, ауылдық округ әкімінің қызметін қамтамасыз ету жөніндегі қызметтер"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 "Ауылдық жерлерде балаларды мектепке дейін тегін алып баруды және кері алып келуді ұйымдастыру"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 "Елді мекендерде көшелерді жарықтандыру"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188476,0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9214,0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7399,0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7541,0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9784,0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5741,0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8792,0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7576,0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9826,0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3688,0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22930,0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12599,0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9086,0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8021,0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8535,0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11420,0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7345,0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10094,0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9"/>
        <w:gridCol w:w="2345"/>
        <w:gridCol w:w="2918"/>
        <w:gridCol w:w="1604"/>
        <w:gridCol w:w="2474"/>
      </w:tblGrid>
      <w:tr>
        <w:trPr>
          <w:trHeight w:val="27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ету"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ету"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ры"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асыру"</w:t>
            </w:r>
          </w:p>
        </w:tc>
      </w:tr>
      <w:tr>
        <w:trPr>
          <w:trHeight w:val="345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54397,0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35836,0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54287,0</w:t>
            </w:r>
          </w:p>
        </w:tc>
      </w:tr>
      <w:tr>
        <w:trPr>
          <w:trHeight w:val="315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45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45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49996,0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24254,0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30287,0</w:t>
            </w:r>
          </w:p>
        </w:tc>
      </w:tr>
      <w:tr>
        <w:trPr>
          <w:trHeight w:val="345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45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