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92a8" w14:textId="8079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2013 жылғы 11 қаңтардағы № 1 "2013 жылға арналған халықтың нысаналы топтарын анықтау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2013 жылғы 5 қарашадағы № 890 қаулысы. Қостанай облысының Әділет департаментінде 2013 жылғы 28 қарашада № 4320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оларды Қазақстан Республикасының Мемлекеттік жоспарлау жүйесімен сәйкестендіру мәселелері бойынша өзгерістер мен толықтырулар енгізу туралы" Қазақстан Республикасының 2013 жылғы 3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ауданы әкiмдiгiнiң 2013 жылғы 11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"2013 жылға арналған халықтың нысаналы топтарын анықтау туралы" қаулысына (Нормативтік құқықтық актілерді мемлекеттік тіркеу тізілімінде нөмірі 4003 тіркелген, 2013 жылы 8 ақпанда "Арна"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шығарылсын: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А. Ахметжанов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