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2e6f" w14:textId="a6a2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2013 жылғы 21 қарашадағы № 143 шешімі. Қостанай облысының Әділет департаментінде 2013 жылғы 12 желтоқсанда № 4340 болып тіркелді. Күші жойылды - Қостанай облысы Қостанай ауданы мәслихатының 2015 жылғы 24 маусымдағы № 317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ауданы мәслихатының 24.06.2015 </w:t>
      </w:r>
      <w:r>
        <w:rPr>
          <w:rFonts w:ascii="Times New Roman"/>
          <w:b w:val="false"/>
          <w:i w:val="false"/>
          <w:color w:val="ff0000"/>
          <w:sz w:val="28"/>
        </w:rPr>
        <w:t>№ 317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қоса беріліп отырған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w:t>
      </w:r>
      <w:r>
        <w:rPr>
          <w:rFonts w:ascii="Times New Roman"/>
          <w:b w:val="false"/>
          <w:i w:val="false"/>
          <w:color w:val="000000"/>
          <w:sz w:val="28"/>
        </w:rPr>
        <w:t>
      мәслихаттың 2012 жылғы 20 желтоқсандағы </w:t>
      </w:r>
      <w:r>
        <w:rPr>
          <w:rFonts w:ascii="Times New Roman"/>
          <w:b w:val="false"/>
          <w:i w:val="false"/>
          <w:color w:val="000000"/>
          <w:sz w:val="28"/>
        </w:rPr>
        <w:t>№ 71</w:t>
      </w:r>
      <w:r>
        <w:rPr>
          <w:rFonts w:ascii="Times New Roman"/>
          <w:b w:val="false"/>
          <w:i w:val="false"/>
          <w:color w:val="000000"/>
          <w:sz w:val="28"/>
        </w:rPr>
        <w:t xml:space="preserve"> "Мұқтаж азаматтардың жекелеген санаттарына әлеуметтік көмек көрсету туралы" шешімі (Нормативтік құқықтық актілерді мемлекеттік тіркеу тізілімінде № 3986 тіркелген, 2013 жылғы 18 қаңтарда "Арна" газетінде жарияланған);</w:t>
      </w:r>
      <w:r>
        <w:br/>
      </w:r>
      <w:r>
        <w:rPr>
          <w:rFonts w:ascii="Times New Roman"/>
          <w:b w:val="false"/>
          <w:i w:val="false"/>
          <w:color w:val="000000"/>
          <w:sz w:val="28"/>
        </w:rPr>
        <w:t>
</w:t>
      </w:r>
      <w:r>
        <w:rPr>
          <w:rFonts w:ascii="Times New Roman"/>
          <w:b w:val="false"/>
          <w:i w:val="false"/>
          <w:color w:val="000000"/>
          <w:sz w:val="28"/>
        </w:rPr>
        <w:t>
      мәслихаттың 2013 жылғы 4 наурыздағы </w:t>
      </w:r>
      <w:r>
        <w:rPr>
          <w:rFonts w:ascii="Times New Roman"/>
          <w:b w:val="false"/>
          <w:i w:val="false"/>
          <w:color w:val="000000"/>
          <w:sz w:val="28"/>
        </w:rPr>
        <w:t>№ 94</w:t>
      </w:r>
      <w:r>
        <w:rPr>
          <w:rFonts w:ascii="Times New Roman"/>
          <w:b w:val="false"/>
          <w:i w:val="false"/>
          <w:color w:val="000000"/>
          <w:sz w:val="28"/>
        </w:rPr>
        <w:t xml:space="preserve"> "Мәслихаттың 2012 жылғы 20 желтоқсандағы № 71 "Мұқтаж азаматтардың жекелеген санаттарына әлеуметтік көмек көрсету туралы" шешіміне өзгеріс енгізу туралы" шешімі (Нормативтік құқықтық актілерді мемлекеттік тіркеу тізілімінде № 4073 тіркелген, 2013 жылғы 5 сәуірде "Арна" газетінде жарияланған).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Қостанай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 төрағасы          В. Семейкин</w:t>
      </w:r>
    </w:p>
    <w:p>
      <w:pPr>
        <w:spacing w:after="0"/>
        <w:ind w:left="0"/>
        <w:jc w:val="both"/>
      </w:pPr>
      <w:r>
        <w:rPr>
          <w:rFonts w:ascii="Times New Roman"/>
          <w:b w:val="false"/>
          <w:i/>
          <w:color w:val="000000"/>
          <w:sz w:val="28"/>
        </w:rPr>
        <w:t>      Қостанай аудандық мәслихаты</w:t>
      </w:r>
      <w:r>
        <w:br/>
      </w:r>
      <w:r>
        <w:rPr>
          <w:rFonts w:ascii="Times New Roman"/>
          <w:b w:val="false"/>
          <w:i w:val="false"/>
          <w:color w:val="000000"/>
          <w:sz w:val="28"/>
        </w:rPr>
        <w:t>
</w:t>
      </w:r>
      <w:r>
        <w:rPr>
          <w:rFonts w:ascii="Times New Roman"/>
          <w:b w:val="false"/>
          <w:i/>
          <w:color w:val="000000"/>
          <w:sz w:val="28"/>
        </w:rPr>
        <w:t>      хатшысының міндетін атқарушы               А. Аксаутова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_____________________ В. Панин</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_____________________ З. Кенжегарина</w:t>
      </w:r>
    </w:p>
    <w:bookmarkStart w:name="z7"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21 қарашадағы   </w:t>
      </w:r>
      <w:r>
        <w:br/>
      </w:r>
      <w:r>
        <w:rPr>
          <w:rFonts w:ascii="Times New Roman"/>
          <w:b w:val="false"/>
          <w:i w:val="false"/>
          <w:color w:val="000000"/>
          <w:sz w:val="28"/>
        </w:rPr>
        <w:t xml:space="preserve">
№ 143 шешімімен бекітілген  </w:t>
      </w:r>
    </w:p>
    <w:bookmarkEnd w:id="2"/>
    <w:bookmarkStart w:name="z8" w:id="3"/>
    <w:p>
      <w:pPr>
        <w:spacing w:after="0"/>
        <w:ind w:left="0"/>
        <w:jc w:val="left"/>
      </w:pPr>
      <w:r>
        <w:rPr>
          <w:rFonts w:ascii="Times New Roman"/>
          <w:b/>
          <w:i w:val="false"/>
          <w:color w:val="000000"/>
        </w:rPr>
        <w:t xml:space="preserve"> 
Әлеуметтік көмек көрсетудің, оның мөлшерлерін</w:t>
      </w:r>
      <w:r>
        <w:br/>
      </w:r>
      <w:r>
        <w:rPr>
          <w:rFonts w:ascii="Times New Roman"/>
          <w:b/>
          <w:i w:val="false"/>
          <w:color w:val="000000"/>
        </w:rPr>
        <w:t>
белгілеудің және мұқтаж азаматтардың жекелеген</w:t>
      </w:r>
      <w:r>
        <w:br/>
      </w:r>
      <w:r>
        <w:rPr>
          <w:rFonts w:ascii="Times New Roman"/>
          <w:b/>
          <w:i w:val="false"/>
          <w:color w:val="000000"/>
        </w:rPr>
        <w:t>
санаттарының тізбесін айқындаудың қағидалары</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
      3) ең төменгі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4. Жеңіс күні - 9 мамыр мереке күні болып табылады.</w:t>
      </w:r>
    </w:p>
    <w:bookmarkEnd w:id="5"/>
    <w:bookmarkStart w:name="z24" w:id="6"/>
    <w:p>
      <w:pPr>
        <w:spacing w:after="0"/>
        <w:ind w:left="0"/>
        <w:jc w:val="left"/>
      </w:pPr>
      <w:r>
        <w:rPr>
          <w:rFonts w:ascii="Times New Roman"/>
          <w:b/>
          <w:i w:val="false"/>
          <w:color w:val="000000"/>
        </w:rPr>
        <w:t xml:space="preserve"> 
2. Әлеуметтік көмек алушылар санаттарының тізбесін</w:t>
      </w:r>
      <w:r>
        <w:br/>
      </w:r>
      <w:r>
        <w:rPr>
          <w:rFonts w:ascii="Times New Roman"/>
          <w:b/>
          <w:i w:val="false"/>
          <w:color w:val="000000"/>
        </w:rPr>
        <w:t>
айқындау және әлеуметтік көмектің мөлшерлерін белгілеу тәртібі</w:t>
      </w:r>
    </w:p>
    <w:bookmarkEnd w:id="6"/>
    <w:bookmarkStart w:name="z25" w:id="7"/>
    <w:p>
      <w:pPr>
        <w:spacing w:after="0"/>
        <w:ind w:left="0"/>
        <w:jc w:val="both"/>
      </w:pPr>
      <w:r>
        <w:rPr>
          <w:rFonts w:ascii="Times New Roman"/>
          <w:b w:val="false"/>
          <w:i w:val="false"/>
          <w:color w:val="000000"/>
          <w:sz w:val="28"/>
        </w:rPr>
        <w:t>
      5. Әлеуметтік көмек бір рет және (немесе) мерзімді (ай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
      6. Ай сайынғы әлеуметтік көмек табыстарын есепке алмай:</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тұрмыстық қажеттіліктерге,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мүгедектеріне жеңілдіктер мен кепілдіктер бойынша теңестірілген адамдарға, соғысқа қатысушыларға жеңілдіктер мен кепілдіктер бойынша теңестірілген адамдардың басқа да санаттарына, тұрмыстық қажеттіліктерге, 3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Қостанай облысы Қостанай ауданы мәслихатының 20.05.2014 </w:t>
      </w:r>
      <w:r>
        <w:rPr>
          <w:rFonts w:ascii="Times New Roman"/>
          <w:b w:val="false"/>
          <w:i w:val="false"/>
          <w:color w:val="000000"/>
          <w:sz w:val="28"/>
        </w:rPr>
        <w:t>№ 208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Өмірлік қиын жағдайға тап болған келесі азаматтарға, сондай-ақ мереке күніне орай азаматтардың жекелеген санаттарына біржолғы әлеуметтік көмек:</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көп емес мөлшерде;</w:t>
      </w:r>
      <w:r>
        <w:br/>
      </w:r>
      <w:r>
        <w:rPr>
          <w:rFonts w:ascii="Times New Roman"/>
          <w:b w:val="false"/>
          <w:i w:val="false"/>
          <w:color w:val="000000"/>
          <w:sz w:val="28"/>
        </w:rPr>
        <w:t>
</w:t>
      </w:r>
      <w:r>
        <w:rPr>
          <w:rFonts w:ascii="Times New Roman"/>
          <w:b w:val="false"/>
          <w:i w:val="false"/>
          <w:color w:val="000000"/>
          <w:sz w:val="28"/>
        </w:rPr>
        <w:t>
      2)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есептік көрсеткіштен көп емес мөлшерде;</w:t>
      </w:r>
      <w:r>
        <w:br/>
      </w:r>
      <w:r>
        <w:rPr>
          <w:rFonts w:ascii="Times New Roman"/>
          <w:b w:val="false"/>
          <w:i w:val="false"/>
          <w:color w:val="000000"/>
          <w:sz w:val="28"/>
        </w:rPr>
        <w:t>
</w:t>
      </w:r>
      <w:r>
        <w:rPr>
          <w:rFonts w:ascii="Times New Roman"/>
          <w:b w:val="false"/>
          <w:i w:val="false"/>
          <w:color w:val="000000"/>
          <w:sz w:val="28"/>
        </w:rPr>
        <w:t>
      3) білім беру гранттарының иелері болып табылатын адамдарды, білім беру ұйымдарында оқуды төлеуге бағытталған, мемлекеттік бюджеттен өзге төлем түрлерін алушыларды есептемегенде, өтініш жасаудың алдындағы соңғы он екі айда жан басына шаққандағы орташа табысы Қостанай облысы бойынша белгіленген ең төменгі күнкөріс деңгейінен (бұдан әрі – ең төменгі күнкөріс деңгейі) төмен табыстары бар отбасылардың жастарына, сондай-ақ жергілікті бюджет қаражаты есебінен оқуды жалғастыратын, халықтың әлеуметтік жағынан әлсіз топтарына жататын жастарға табыстарын есепке алмай, орта білімнен кейінгі немесе жоғары білімді алуға байланысты, оқу жылы ішінде екі бөлікпен аударылатын шығындарын өтеуге, 450 айлық есептік көрсеткіштен көп емес мөлшерде;</w:t>
      </w:r>
      <w:r>
        <w:br/>
      </w:r>
      <w:r>
        <w:rPr>
          <w:rFonts w:ascii="Times New Roman"/>
          <w:b w:val="false"/>
          <w:i w:val="false"/>
          <w:color w:val="000000"/>
          <w:sz w:val="28"/>
        </w:rPr>
        <w:t>
</w:t>
      </w:r>
      <w:r>
        <w:rPr>
          <w:rFonts w:ascii="Times New Roman"/>
          <w:b w:val="false"/>
          <w:i w:val="false"/>
          <w:color w:val="000000"/>
          <w:sz w:val="28"/>
        </w:rPr>
        <w:t>
      4)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қайтыс болған күні уәкілетті органда жұмыссыз ретінде тіркелген, қайтыс болған туыстарын, жұбайларын жерлеуге, сондай-ақ табысы аз отбасылардың адамдарына кәмелетке толмаған балаларын жерлеуге,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тұрмыстық қажеттіліктерге, 7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табиғи зілзаланың немесе өрттің салдарынан зардап шеккен азаматқа (отбасына), табыстарын есепке алмай, 30 айлық есептік көрсеткіштен көп емес мөлшерде;</w:t>
      </w:r>
      <w:r>
        <w:br/>
      </w:r>
      <w:r>
        <w:rPr>
          <w:rFonts w:ascii="Times New Roman"/>
          <w:b w:val="false"/>
          <w:i w:val="false"/>
          <w:color w:val="000000"/>
          <w:sz w:val="28"/>
        </w:rPr>
        <w:t>
</w:t>
      </w:r>
      <w:r>
        <w:rPr>
          <w:rFonts w:ascii="Times New Roman"/>
          <w:b w:val="false"/>
          <w:i w:val="false"/>
          <w:color w:val="000000"/>
          <w:sz w:val="28"/>
        </w:rPr>
        <w:t>
      7) Ұлы Отан соғысының қатысушылары мен мүгедектеріне 150 000 теңге мөлшерінде;</w:t>
      </w:r>
      <w:r>
        <w:br/>
      </w:r>
      <w:r>
        <w:rPr>
          <w:rFonts w:ascii="Times New Roman"/>
          <w:b w:val="false"/>
          <w:i w:val="false"/>
          <w:color w:val="000000"/>
          <w:sz w:val="28"/>
        </w:rPr>
        <w:t>
</w:t>
      </w:r>
      <w:r>
        <w:rPr>
          <w:rFonts w:ascii="Times New Roman"/>
          <w:b w:val="false"/>
          <w:i w:val="false"/>
          <w:color w:val="000000"/>
          <w:sz w:val="28"/>
        </w:rPr>
        <w:t>
      8) Ұлы Отан соғысының қатысушылары мен мүгедектеріне жеңілдіктер мен кепілдіктер бойынша теңестірілген адамдарға, соғыс қатысушыларына жеңілдіктер мен кепілдіктер бойынша теңестірілген тұлғалардың басқа санаттарына, сондай-ақ 1941 жылғы 22 маусым - 1945 жылғы 9 мамыр аралығында кемінде алты ай жұмыс iстеген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ордендерiмен және медальдарымен марапатталмаған адамдарға, 5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Қостанай облысы Қостанай ауданы мәслихатының 24.12.2014 </w:t>
      </w:r>
      <w:r>
        <w:rPr>
          <w:rFonts w:ascii="Times New Roman"/>
          <w:b w:val="false"/>
          <w:i w:val="false"/>
          <w:color w:val="000000"/>
          <w:sz w:val="28"/>
        </w:rPr>
        <w:t>№ 263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
      3) жергілікті өкілді органдар ең төменгі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Жан басына шаққандағы орташа табыстың шегі Қостанай облысы бойынша белгіленген ең төменгі күнкөріс деңгейінің бір еселік мөлшерінде.</w:t>
      </w:r>
      <w:r>
        <w:br/>
      </w:r>
      <w:r>
        <w:rPr>
          <w:rFonts w:ascii="Times New Roman"/>
          <w:b w:val="false"/>
          <w:i w:val="false"/>
          <w:color w:val="000000"/>
          <w:sz w:val="28"/>
        </w:rPr>
        <w:t>
</w:t>
      </w:r>
      <w:r>
        <w:rPr>
          <w:rFonts w:ascii="Times New Roman"/>
          <w:b w:val="false"/>
          <w:i w:val="false"/>
          <w:color w:val="000000"/>
          <w:sz w:val="28"/>
        </w:rPr>
        <w:t>
      9.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r>
        <w:br/>
      </w:r>
      <w:r>
        <w:rPr>
          <w:rFonts w:ascii="Times New Roman"/>
          <w:b w:val="false"/>
          <w:i w:val="false"/>
          <w:color w:val="000000"/>
          <w:sz w:val="28"/>
        </w:rPr>
        <w:t>
</w:t>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7"/>
    <w:bookmarkStart w:name="z44" w:id="8"/>
    <w:p>
      <w:pPr>
        <w:spacing w:after="0"/>
        <w:ind w:left="0"/>
        <w:jc w:val="left"/>
      </w:pPr>
      <w:r>
        <w:rPr>
          <w:rFonts w:ascii="Times New Roman"/>
          <w:b/>
          <w:i w:val="false"/>
          <w:color w:val="000000"/>
        </w:rPr>
        <w:t xml:space="preserve"> 
3. Әлеуметтік көмек көрсету тәртібі</w:t>
      </w:r>
    </w:p>
    <w:bookmarkEnd w:id="8"/>
    <w:bookmarkStart w:name="z45" w:id="9"/>
    <w:p>
      <w:pPr>
        <w:spacing w:after="0"/>
        <w:ind w:left="0"/>
        <w:jc w:val="both"/>
      </w:pPr>
      <w:r>
        <w:rPr>
          <w:rFonts w:ascii="Times New Roman"/>
          <w:b w:val="false"/>
          <w:i w:val="false"/>
          <w:color w:val="000000"/>
          <w:sz w:val="28"/>
        </w:rPr>
        <w:t>
      11.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12.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адамдар ай сайынғы әлеуметтік көмекті алу үшін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2) әлеуметтік мәртебені растайтын құжатты;</w:t>
      </w:r>
      <w:r>
        <w:br/>
      </w:r>
      <w:r>
        <w:rPr>
          <w:rFonts w:ascii="Times New Roman"/>
          <w:b w:val="false"/>
          <w:i w:val="false"/>
          <w:color w:val="000000"/>
          <w:sz w:val="28"/>
        </w:rPr>
        <w:t>
</w:t>
      </w:r>
      <w:r>
        <w:rPr>
          <w:rFonts w:ascii="Times New Roman"/>
          <w:b w:val="false"/>
          <w:i w:val="false"/>
          <w:color w:val="000000"/>
          <w:sz w:val="28"/>
        </w:rPr>
        <w:t>
      3) тұрақты тұрғылықты жері бойынша тіркелгенін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
      4) осы Қағидалардың 7-тармағының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
      5) өмірлік қиын жағдайдың туындағанын растайтын актіні және/немесе құжатты.</w:t>
      </w:r>
      <w:r>
        <w:br/>
      </w:r>
      <w:r>
        <w:rPr>
          <w:rFonts w:ascii="Times New Roman"/>
          <w:b w:val="false"/>
          <w:i w:val="false"/>
          <w:color w:val="000000"/>
          <w:sz w:val="28"/>
        </w:rPr>
        <w:t>
</w:t>
      </w: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кент, ауыл,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19.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қабылдаған құжаттар мен арнайы комиссияның әлеуметтік көмек көрсету қажеттілігі туралы қорытындысының негізінде әлеуметтік көмек көрсету туралы не көрсетуден бас тарту туралы шешім қабылдайды.</w:t>
      </w:r>
      <w:r>
        <w:br/>
      </w:r>
      <w:r>
        <w:rPr>
          <w:rFonts w:ascii="Times New Roman"/>
          <w:b w:val="false"/>
          <w:i w:val="false"/>
          <w:color w:val="000000"/>
          <w:sz w:val="28"/>
        </w:rPr>
        <w:t>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
      24.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25. Әлеуметтік көмекті төлеу уәкілетті органмен әлеуметтік көмекті алушының банктік шотына екінші деңгейдегі банктер немесе банктік операциялардың тиісті түрлеріне Қазақстан Республикасы Ұлттық банкінің лицензиясы бар ұйымдар арқылы ақшалай қаражаттарды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26. Әлеуметтік көмек ұсынуға шығыстарды қаржыландыру Қостанай ауданының бюджетінде көзделген ағымдағы қаржы жылына арналған қаражат шегінде жүзеге асырылады.</w:t>
      </w:r>
    </w:p>
    <w:bookmarkEnd w:id="9"/>
    <w:bookmarkStart w:name="z72" w:id="10"/>
    <w:p>
      <w:pPr>
        <w:spacing w:after="0"/>
        <w:ind w:left="0"/>
        <w:jc w:val="left"/>
      </w:pPr>
      <w:r>
        <w:rPr>
          <w:rFonts w:ascii="Times New Roman"/>
          <w:b/>
          <w:i w:val="false"/>
          <w:color w:val="000000"/>
        </w:rPr>
        <w:t xml:space="preserve"> 
4. Көрсетілетін әлеуметтік көмекті тоқтату</w:t>
      </w:r>
      <w:r>
        <w:br/>
      </w:r>
      <w:r>
        <w:rPr>
          <w:rFonts w:ascii="Times New Roman"/>
          <w:b/>
          <w:i w:val="false"/>
          <w:color w:val="000000"/>
        </w:rPr>
        <w:t>
және қайтару үшін негіздемелер</w:t>
      </w:r>
    </w:p>
    <w:bookmarkEnd w:id="10"/>
    <w:bookmarkStart w:name="z73" w:id="11"/>
    <w:p>
      <w:pPr>
        <w:spacing w:after="0"/>
        <w:ind w:left="0"/>
        <w:jc w:val="both"/>
      </w:pPr>
      <w:r>
        <w:rPr>
          <w:rFonts w:ascii="Times New Roman"/>
          <w:b w:val="false"/>
          <w:i w:val="false"/>
          <w:color w:val="000000"/>
          <w:sz w:val="28"/>
        </w:rPr>
        <w:t>
      27. Әлеуметтік көмек:</w:t>
      </w:r>
      <w:r>
        <w:br/>
      </w:r>
      <w:r>
        <w:rPr>
          <w:rFonts w:ascii="Times New Roman"/>
          <w:b w:val="false"/>
          <w:i w:val="false"/>
          <w:color w:val="000000"/>
          <w:sz w:val="28"/>
        </w:rPr>
        <w:t>
</w:t>
      </w:r>
      <w:r>
        <w:rPr>
          <w:rFonts w:ascii="Times New Roman"/>
          <w:b w:val="false"/>
          <w:i w:val="false"/>
          <w:color w:val="000000"/>
          <w:sz w:val="28"/>
        </w:rPr>
        <w:t>
      1) алушы қайтыс болған;</w:t>
      </w:r>
      <w:r>
        <w:br/>
      </w:r>
      <w:r>
        <w:rPr>
          <w:rFonts w:ascii="Times New Roman"/>
          <w:b w:val="false"/>
          <w:i w:val="false"/>
          <w:color w:val="000000"/>
          <w:sz w:val="28"/>
        </w:rPr>
        <w:t>
</w:t>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
      4) өтініш беруші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11"/>
    <w:bookmarkStart w:name="z79" w:id="12"/>
    <w:p>
      <w:pPr>
        <w:spacing w:after="0"/>
        <w:ind w:left="0"/>
        <w:jc w:val="left"/>
      </w:pPr>
      <w:r>
        <w:rPr>
          <w:rFonts w:ascii="Times New Roman"/>
          <w:b/>
          <w:i w:val="false"/>
          <w:color w:val="000000"/>
        </w:rPr>
        <w:t xml:space="preserve"> 
5. Қорытынды ереже</w:t>
      </w:r>
    </w:p>
    <w:bookmarkEnd w:id="12"/>
    <w:bookmarkStart w:name="z80" w:id="13"/>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