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155b" w14:textId="7f01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24 қаңтардағы № 37 "2013 жылы ақылы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2013 жылғы 11 желтоқсандағы № 1005 қаулысы. Қостанай облысының Әділет департаментінде 2013 жылғы 20 желтоқсанда № 4364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Қазақстан Республикасының 2013 жылғы 3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бекiтiлген,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ережесiнiң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әкiмдiгiнiң 2013 жылғы 24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"2013 жылғы ақылы қоғамдық жұмыстарды ұйымдастыру туралы" қаулысына (Нормативтік құқықтық актілерді мемлекеттік тіркеу тізілімінде 2013 жылғы 15 ақпанда № 4008 болып тіркелген, 2013 жылы 15 ақпанда "Арна"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бекiтiлген,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ережесiнiң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253"/>
        <w:gridCol w:w="3040"/>
        <w:gridCol w:w="973"/>
        <w:gridCol w:w="3617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"Тұрғын-үй коммуналдық шаруашылық жолаушылар көлігі және автомобиль жолдары бөлім" мемлекеттік мекемесі Қостанай ауданы әкімдігінің "Затобол жылу энергетикалық компаниясы" коммуналдық мемлекеттік кәсіпорны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кәсiптiк даярлаудан өтуiн талап етпейтiн, Заречный ауылының аумақтарын көгалдандыру, жинау және аббаттандыру жөнiндегi жұмыстарға күн сайынғы көмек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қатысушының жұмыс уақытының ұзақтығы Қазақстан Республикасының еңбек заңнамасымен көзделген шектеулердi ескерiп аптасына 40 сағаттан аспауы тиiс, екi демалыс күндерi, бiр сағаттан кем емес түскi үзiлiс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275"/>
        <w:gridCol w:w="3062"/>
        <w:gridCol w:w="909"/>
        <w:gridCol w:w="3659"/>
      </w:tblGrid>
      <w:tr>
        <w:trPr>
          <w:trHeight w:val="12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"Тұрғын-үй коммуналдық шаруашылық жолаушылар көлігі және автомобиль жолдары бөлім" мемлекеттік мекемесі Қостанай ауданы әкімдігінің "Затобол жылу энергетикалық компаниясы" коммуналдық мемлекеттік кәсіпорны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кәсiптiк даярлаудан өтуiн талап етпейтiн, Майкөл ауылының аумақтарын көгалдандыру, жинау және аббаттандыру жөнiндегi жұмыстарға күн сайынғы көмек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қатысушының жұмыс уақытының ұзақтығы Қазақстан Республикасының еңбек заңнамасымен көзделген шектеулердi ескерiп аптасына 40 сағаттан аспауы тиiс, екi демалыс күндерi, бiр сағаттан кем емес түскi үзiлiс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84"/>
        <w:gridCol w:w="3071"/>
        <w:gridCol w:w="948"/>
        <w:gridCol w:w="3604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"Тұрғын-үй коммуналдық шаруашылық жолаушылар көлігі және автомобиль жолдары бөлім" мемлекеттік мекемесі Қостанай ауданы әкімдігінің "Затобол жылу энергетикалық компаниясы" коммуналдық мемлекеттік кәсіпорны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кәсiптiк даярлаудан өтуiн талап етпейтiн, Мичурин, Садовый, Алтынсарин ауылдарының аумақтарын көгалдандыру, жинау және аббаттандыру жөнiндегi жұмыстарға күн сайынғы көмек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қатысушының жұмыс уақытының ұзақтығы Қазақстан Республикасының еңбек заңнамасымен көзделген шектеулердi ескерiп аптасына 40 сағаттан аспауы тиiс, екi демалыс күндерi, бiр сағаттан кем емес түскi үзiлiс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