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61ff" w14:textId="01f6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2014-2016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2013 жылғы 27 желтоқсандағы № 153 шешімі. Қостанай облысының Әділет департаментінде 2013 жылғы 30 желтоқсанда № 4384 болып тіркелді. Қолданылу мерзімінің аяқталуына байланысты күші жойылды (Қостанай облысы Қостанай ауданы мәслихат аппаратының 2015 жылғы 16 қаңтардағы № 02-30-3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Қостанай ауданы мәслихат аппаратының 16.01.2015 № 02-30-3 хаты).</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Қостанай ауданының 2014-2016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- 5887575,5 мың теңге, оның ішінде:</w:t>
      </w:r>
      <w:r>
        <w:br/>
      </w:r>
      <w:r>
        <w:rPr>
          <w:rFonts w:ascii="Times New Roman"/>
          <w:b w:val="false"/>
          <w:i w:val="false"/>
          <w:color w:val="000000"/>
          <w:sz w:val="28"/>
        </w:rPr>
        <w:t>
      салықтық түсімдер бойынша - 2530045,0 мың теңге;</w:t>
      </w:r>
      <w:r>
        <w:br/>
      </w:r>
      <w:r>
        <w:rPr>
          <w:rFonts w:ascii="Times New Roman"/>
          <w:b w:val="false"/>
          <w:i w:val="false"/>
          <w:color w:val="000000"/>
          <w:sz w:val="28"/>
        </w:rPr>
        <w:t>
      салықтық емес түсімдер бойынша - 8555,0 мың теңге;</w:t>
      </w:r>
      <w:r>
        <w:br/>
      </w:r>
      <w:r>
        <w:rPr>
          <w:rFonts w:ascii="Times New Roman"/>
          <w:b w:val="false"/>
          <w:i w:val="false"/>
          <w:color w:val="000000"/>
          <w:sz w:val="28"/>
        </w:rPr>
        <w:t>
      негізгі капиталды сатудан түсетін түсімдер бойынша - 23400,0 мың теңге;</w:t>
      </w:r>
      <w:r>
        <w:br/>
      </w:r>
      <w:r>
        <w:rPr>
          <w:rFonts w:ascii="Times New Roman"/>
          <w:b w:val="false"/>
          <w:i w:val="false"/>
          <w:color w:val="000000"/>
          <w:sz w:val="28"/>
        </w:rPr>
        <w:t>
      трансферттер түсімі бойынша - 3325575,5 мың теңге;</w:t>
      </w:r>
      <w:r>
        <w:br/>
      </w:r>
      <w:r>
        <w:rPr>
          <w:rFonts w:ascii="Times New Roman"/>
          <w:b w:val="false"/>
          <w:i w:val="false"/>
          <w:color w:val="000000"/>
          <w:sz w:val="28"/>
        </w:rPr>
        <w:t>
</w:t>
      </w:r>
      <w:r>
        <w:rPr>
          <w:rFonts w:ascii="Times New Roman"/>
          <w:b w:val="false"/>
          <w:i w:val="false"/>
          <w:color w:val="000000"/>
          <w:sz w:val="28"/>
        </w:rPr>
        <w:t>
      2) шығындар - 5999693,2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- 43685,6 мың теңге, оның ішінде:</w:t>
      </w:r>
      <w:r>
        <w:br/>
      </w:r>
      <w:r>
        <w:rPr>
          <w:rFonts w:ascii="Times New Roman"/>
          <w:b w:val="false"/>
          <w:i w:val="false"/>
          <w:color w:val="000000"/>
          <w:sz w:val="28"/>
        </w:rPr>
        <w:t>
      бюджеттік кредиттер - 58085,6 мың теңге;</w:t>
      </w:r>
      <w:r>
        <w:br/>
      </w:r>
      <w:r>
        <w:rPr>
          <w:rFonts w:ascii="Times New Roman"/>
          <w:b w:val="false"/>
          <w:i w:val="false"/>
          <w:color w:val="000000"/>
          <w:sz w:val="28"/>
        </w:rPr>
        <w:t>
      бюджеттiк кредиттердi өтеу - 14400,0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-155803,3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- 155803,3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ауданы мәслихатының 28.11.2014 </w:t>
      </w:r>
      <w:r>
        <w:rPr>
          <w:rFonts w:ascii="Times New Roman"/>
          <w:b w:val="false"/>
          <w:i w:val="false"/>
          <w:color w:val="000000"/>
          <w:sz w:val="28"/>
        </w:rPr>
        <w:t>№ 256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бюджетке облыстық бюджеттен берілетін субвенциялар көлемі 1280549,0 мың теңге сомасында белгіленгені назарға алынсын.</w:t>
      </w:r>
      <w:r>
        <w:br/>
      </w:r>
      <w:r>
        <w:rPr>
          <w:rFonts w:ascii="Times New Roman"/>
          <w:b w:val="false"/>
          <w:i w:val="false"/>
          <w:color w:val="000000"/>
          <w:sz w:val="28"/>
        </w:rPr>
        <w:t>
</w:t>
      </w:r>
      <w:r>
        <w:rPr>
          <w:rFonts w:ascii="Times New Roman"/>
          <w:b w:val="false"/>
          <w:i w:val="false"/>
          <w:color w:val="000000"/>
          <w:sz w:val="28"/>
        </w:rPr>
        <w:t>
      3. 2014 жылы аудан бюджетінен облыстық бюджетке бюджеттік алып қоюлар көзделмегені ескерілсін.</w:t>
      </w:r>
      <w:r>
        <w:br/>
      </w:r>
      <w:r>
        <w:rPr>
          <w:rFonts w:ascii="Times New Roman"/>
          <w:b w:val="false"/>
          <w:i w:val="false"/>
          <w:color w:val="000000"/>
          <w:sz w:val="28"/>
        </w:rPr>
        <w:t>
</w:t>
      </w:r>
      <w:r>
        <w:rPr>
          <w:rFonts w:ascii="Times New Roman"/>
          <w:b w:val="false"/>
          <w:i w:val="false"/>
          <w:color w:val="000000"/>
          <w:sz w:val="28"/>
        </w:rPr>
        <w:t>
      4. 2014 жылға арналған Қостанай ауданының жергілікті атқарушы органының резерві 13707,0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Қостанай ауданы мәслихатының 08.08.2014 </w:t>
      </w:r>
      <w:r>
        <w:rPr>
          <w:rFonts w:ascii="Times New Roman"/>
          <w:b w:val="false"/>
          <w:i w:val="false"/>
          <w:color w:val="000000"/>
          <w:sz w:val="28"/>
        </w:rPr>
        <w:t>№ 229</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2014 жылға арналған аудан бюджетінде мамандарды әлеуметтік қолдау шараларын іске асыруға республикалық бюджеттен 58085,6 мың теңге сомасында бюджеттік кредиттер сомаларының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Қостанай ауданы мәслихатының 14.11.2014 </w:t>
      </w:r>
      <w:r>
        <w:rPr>
          <w:rFonts w:ascii="Times New Roman"/>
          <w:b w:val="false"/>
          <w:i w:val="false"/>
          <w:color w:val="000000"/>
          <w:sz w:val="28"/>
        </w:rPr>
        <w:t>№ 246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2014 жылға арналған аудан бюджетінде мектепке дейінгі білім беру ұйымдарында мемлекеттік білім беру тапсырысын іске асыруға 105710,0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Қостанай ауданы мәслихатының 28.11.2014 </w:t>
      </w:r>
      <w:r>
        <w:rPr>
          <w:rFonts w:ascii="Times New Roman"/>
          <w:b w:val="false"/>
          <w:i w:val="false"/>
          <w:color w:val="000000"/>
          <w:sz w:val="28"/>
        </w:rPr>
        <w:t>№ 256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2014 жылға арналған аудан бюджетінде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негізгі орта және жалпы орта білім беретін мемлекеттік мекемелеріндегі физика, химия, биология кабинеттерін оқу жабдығымен жарақтандыруға республикалық бюджеттен 17410,6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Қостанай облысы Қостанай ауданы мәслихатының 28.11.2014 </w:t>
      </w:r>
      <w:r>
        <w:rPr>
          <w:rFonts w:ascii="Times New Roman"/>
          <w:b w:val="false"/>
          <w:i w:val="false"/>
          <w:color w:val="000000"/>
          <w:sz w:val="28"/>
        </w:rPr>
        <w:t>№ 256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2014 жылға арналған аудан бюджетінде үш деңгейлі жүйе бойынша біліктілікті арттырудан өткен мұғалімдерге төленетін еңбекақыны арттыруға 34397,0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Қостанай облысы Қостанай ауданы мәслихатының 28.11.2014 </w:t>
      </w:r>
      <w:r>
        <w:rPr>
          <w:rFonts w:ascii="Times New Roman"/>
          <w:b w:val="false"/>
          <w:i w:val="false"/>
          <w:color w:val="000000"/>
          <w:sz w:val="28"/>
        </w:rPr>
        <w:t>№ 256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2014 жылға арналған аудан бюджетінде коммуналдық меншік объектілерінің материалдық-техникалық базасын нығайтуға 6015,6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Қостанай ауданы мәслихатының 08.08.2014 </w:t>
      </w:r>
      <w:r>
        <w:rPr>
          <w:rFonts w:ascii="Times New Roman"/>
          <w:b w:val="false"/>
          <w:i w:val="false"/>
          <w:color w:val="000000"/>
          <w:sz w:val="28"/>
        </w:rPr>
        <w:t>№ 229</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2014 жылға арналған аудан бюджетінде инженерлік-коммуникациялық инфрақұрылымды жобалау, дамыту, жайластыру және (немесе) сатып алуға республикалық және облыстық бюджеттерден 668208,9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Қостанай облысы Қостанай ауданы мәслихатының 28.11.2014 </w:t>
      </w:r>
      <w:r>
        <w:rPr>
          <w:rFonts w:ascii="Times New Roman"/>
          <w:b w:val="false"/>
          <w:i w:val="false"/>
          <w:color w:val="000000"/>
          <w:sz w:val="28"/>
        </w:rPr>
        <w:t>№ 256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2014 жылға арналған аудан бюджетінде коммуналдық тұрғын үй қорының тұрғын үйін жобалау, салу және (немесе) сатып алуға республикалық және облыстық бюджеттерден 54932,0 мың теңге сомасында кезекте тұрғандар үшін тұрғын үй құрылысына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12. 2014 жылға арналған аудан бюджетінде Мүгедектердің құқықтарын қамтамасыз ету және өмір сүру сапасын жақсарту жөніндегі іс-шаралар жоспарын іске асыруға республикалық бюджеттен 346,1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Қостанай облысы Қостанай ауданы мәслихатының 28.11.2014 </w:t>
      </w:r>
      <w:r>
        <w:rPr>
          <w:rFonts w:ascii="Times New Roman"/>
          <w:b w:val="false"/>
          <w:i w:val="false"/>
          <w:color w:val="000000"/>
          <w:sz w:val="28"/>
        </w:rPr>
        <w:t>№ 256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2014 жылға арналған аудан бюджетінде ауылдық елді мекендерде сумен жабдықтау және су бұру жүйелерін дамытуға 31026,2 мың теңге сомасында облыстық бюджеттен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Қостанай облысы Қостанай ауданы мәслихатының 28.11.2014 </w:t>
      </w:r>
      <w:r>
        <w:rPr>
          <w:rFonts w:ascii="Times New Roman"/>
          <w:b w:val="false"/>
          <w:i w:val="false"/>
          <w:color w:val="000000"/>
          <w:sz w:val="28"/>
        </w:rPr>
        <w:t>№ 256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 2014 жылға арналған аудан бюджетінде ауылдық елді мекендерде сумен жабдықтау және су бұру жүйелерін дамытуға 233858,0 мың теңге сомасында республикалық бюджеттен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15. 2014 жылға арналған аудан бюджетінде көлік инфрақұрылымын дамытуға 512943,9 мың теңге сомасында облыстық бюджеттен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Қостанай ауданы мәслихатының 28.11.2014 </w:t>
      </w:r>
      <w:r>
        <w:rPr>
          <w:rFonts w:ascii="Times New Roman"/>
          <w:b w:val="false"/>
          <w:i w:val="false"/>
          <w:color w:val="000000"/>
          <w:sz w:val="28"/>
        </w:rPr>
        <w:t>№ 256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16. 2014 жылға арналған аудан бюджетінде спорт объектілерін дамытуға 171167,0 мың теңге сомасында облыстық бюджеттен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17. 2014 жылға арналған аудан бюджетінде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қалаларды және ауылдық елді мекендерді дамыту шеңберінде объектілерді жөндеуге 65818,6 мың теңге сомасында облыстық бюджеттен ағымдағы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Қостанай облысы Қостанай ауданы мәслихатының 28.11.2014 </w:t>
      </w:r>
      <w:r>
        <w:rPr>
          <w:rFonts w:ascii="Times New Roman"/>
          <w:b w:val="false"/>
          <w:i w:val="false"/>
          <w:color w:val="000000"/>
          <w:sz w:val="28"/>
        </w:rPr>
        <w:t>№ 256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17-1. 2014 жылға арналған аудан бюджетінде Қостанай ауданының Мичурин ауылындағы жолдарды орташа жөндеуге 25000,0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17-1-тармақпен толықтырылды - Қостанай облысы Қостанай ауданы мәслихатының 19.02.2014 </w:t>
      </w:r>
      <w:r>
        <w:rPr>
          <w:rFonts w:ascii="Times New Roman"/>
          <w:b w:val="false"/>
          <w:i w:val="false"/>
          <w:color w:val="000000"/>
          <w:sz w:val="28"/>
        </w:rPr>
        <w:t>№ 162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17-2. 2014 жылға арналған аудан бюджетінде келесі мөлшерлерде нысаналы трансферттерді қайтару көзделгені ескерілсін:</w:t>
      </w:r>
      <w:r>
        <w:br/>
      </w:r>
      <w:r>
        <w:rPr>
          <w:rFonts w:ascii="Times New Roman"/>
          <w:b w:val="false"/>
          <w:i w:val="false"/>
          <w:color w:val="000000"/>
          <w:sz w:val="28"/>
        </w:rPr>
        <w:t>
      республикалық бюджетке 12073,5 мың теңге сомасында;</w:t>
      </w:r>
      <w:r>
        <w:br/>
      </w:r>
      <w:r>
        <w:rPr>
          <w:rFonts w:ascii="Times New Roman"/>
          <w:b w:val="false"/>
          <w:i w:val="false"/>
          <w:color w:val="000000"/>
          <w:sz w:val="28"/>
        </w:rPr>
        <w:t>
      облыстық бюджетке 3,4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17-2-тармақпен толықтырылды - Қостанай облысы Қостанай ауданы мәслихатының 19.02.2014 </w:t>
      </w:r>
      <w:r>
        <w:rPr>
          <w:rFonts w:ascii="Times New Roman"/>
          <w:b w:val="false"/>
          <w:i w:val="false"/>
          <w:color w:val="000000"/>
          <w:sz w:val="28"/>
        </w:rPr>
        <w:t>№ 162</w:t>
      </w:r>
      <w:r>
        <w:rPr>
          <w:rFonts w:ascii="Times New Roman"/>
          <w:b w:val="false"/>
          <w:i w:val="false"/>
          <w:color w:val="ff0000"/>
          <w:sz w:val="28"/>
        </w:rPr>
        <w:t xml:space="preserve"> шешімімен; жаңа редакцияда - Қостанай облысы Қостанай ауданы мәслихатының 08.08.2014 </w:t>
      </w:r>
      <w:r>
        <w:rPr>
          <w:rFonts w:ascii="Times New Roman"/>
          <w:b w:val="false"/>
          <w:i w:val="false"/>
          <w:color w:val="000000"/>
          <w:sz w:val="28"/>
        </w:rPr>
        <w:t>№ 229</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17-3. 2014 жылға арналған аудан бюджетінде мамандарды әлеуметтік қолдау шараларын іске асыруға 2013 жылы бөлінген пайдаланылмаған 601,4 мың теңге сомасында кредиттік қалдықтарды толық пайдалану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17-3-тармақпен толықтырылды - Қостанай облысы Қостанай ауданы мәслихатының 19.02.2014 </w:t>
      </w:r>
      <w:r>
        <w:rPr>
          <w:rFonts w:ascii="Times New Roman"/>
          <w:b w:val="false"/>
          <w:i w:val="false"/>
          <w:color w:val="000000"/>
          <w:sz w:val="28"/>
        </w:rPr>
        <w:t>№ 162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17-4. 2014 жылға арналған аудан бюджетінде мемлекеттік атаулы әлеуметтік көмек төлеуге 297,6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17-4-тармақпен толықтырылды - Қостанай облысы Қостанай ауданы мәслихатының 29.04.2014 </w:t>
      </w:r>
      <w:r>
        <w:rPr>
          <w:rFonts w:ascii="Times New Roman"/>
          <w:b w:val="false"/>
          <w:i w:val="false"/>
          <w:color w:val="000000"/>
          <w:sz w:val="28"/>
        </w:rPr>
        <w:t>№ 203</w:t>
      </w:r>
      <w:r>
        <w:rPr>
          <w:rFonts w:ascii="Times New Roman"/>
          <w:b w:val="false"/>
          <w:i w:val="false"/>
          <w:color w:val="ff0000"/>
          <w:sz w:val="28"/>
        </w:rPr>
        <w:t xml:space="preserve"> шешімімен (01.01.2014 бастап қолданысқа енгізіледі); жаңа редакцияда - Қостанай облысы Қостанай ауданы мәслихатының 28.11.2014 </w:t>
      </w:r>
      <w:r>
        <w:rPr>
          <w:rFonts w:ascii="Times New Roman"/>
          <w:b w:val="false"/>
          <w:i w:val="false"/>
          <w:color w:val="000000"/>
          <w:sz w:val="28"/>
        </w:rPr>
        <w:t>№ 256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17-5. 2014 жылға арналған аудан бюджетінде 18 жасқа дейінгі балаларға мемлекеттік жәрдемақылар төлеуге 2588,9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17-5-тармақпен толықтырылды - Қостанай облысы Қостанай ауданы мәслихатының 29.04.2014 </w:t>
      </w:r>
      <w:r>
        <w:rPr>
          <w:rFonts w:ascii="Times New Roman"/>
          <w:b w:val="false"/>
          <w:i w:val="false"/>
          <w:color w:val="000000"/>
          <w:sz w:val="28"/>
        </w:rPr>
        <w:t>№ 203</w:t>
      </w:r>
      <w:r>
        <w:rPr>
          <w:rFonts w:ascii="Times New Roman"/>
          <w:b w:val="false"/>
          <w:i w:val="false"/>
          <w:color w:val="ff0000"/>
          <w:sz w:val="28"/>
        </w:rPr>
        <w:t xml:space="preserve"> шешімімен (01.01.2014 бастап қолданысқа енгізіледі); жаңа редакцияда - Қостанай облысы Қостанай ауданы мәслихатының 28.11.2014 </w:t>
      </w:r>
      <w:r>
        <w:rPr>
          <w:rFonts w:ascii="Times New Roman"/>
          <w:b w:val="false"/>
          <w:i w:val="false"/>
          <w:color w:val="000000"/>
          <w:sz w:val="28"/>
        </w:rPr>
        <w:t>№ 256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17-6. 2014 жылға арналған аудан бюджетінде мемлекеттік мекемелердің мемлекеттік қызметшілері болып табылмайтын жұмыскерлерінің, сондай-ақ мемлекеттік кәсіпорындардың жұмыскерлерінің лауазымдық айлықақыларына ерекше еңбек жағдайлары үшін ай сайынғы үстеме төлеуге 114101,7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17-6-тармақпен толықтырылды - Қостанай облысы Қостанай ауданы мәслихатының 29.04.2014 </w:t>
      </w:r>
      <w:r>
        <w:rPr>
          <w:rFonts w:ascii="Times New Roman"/>
          <w:b w:val="false"/>
          <w:i w:val="false"/>
          <w:color w:val="000000"/>
          <w:sz w:val="28"/>
        </w:rPr>
        <w:t>№ 203</w:t>
      </w:r>
      <w:r>
        <w:rPr>
          <w:rFonts w:ascii="Times New Roman"/>
          <w:b w:val="false"/>
          <w:i w:val="false"/>
          <w:color w:val="ff0000"/>
          <w:sz w:val="28"/>
        </w:rPr>
        <w:t xml:space="preserve"> шешімімен (01.01.2014 бастап қолданысқа енгізіледі); жаңа редакцияда - Қостанай облысы Қостанай ауданы мәслихатының 28.11.2014 </w:t>
      </w:r>
      <w:r>
        <w:rPr>
          <w:rFonts w:ascii="Times New Roman"/>
          <w:b w:val="false"/>
          <w:i w:val="false"/>
          <w:color w:val="000000"/>
          <w:sz w:val="28"/>
        </w:rPr>
        <w:t>№ 256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17-7. 2014 жылға арналған аудан бюджетінде 2014 жылдың 1 мамырынан бастап Ұлы Отан соғысының қатысушылары мен мүгедектеріне тұрмыстық қажеттіліктеріне әлеуметтік көмек мөлшерін 6-дан 10 айлық есептік көрсеткіштеріне дейін ұлғайтуға 1037,2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17-7-тармақпен толықтырылды - Қостанай облысы Қостанай ауданы мәслихатының 29.04.2014 </w:t>
      </w:r>
      <w:r>
        <w:rPr>
          <w:rFonts w:ascii="Times New Roman"/>
          <w:b w:val="false"/>
          <w:i w:val="false"/>
          <w:color w:val="000000"/>
          <w:sz w:val="28"/>
        </w:rPr>
        <w:t>№ 203</w:t>
      </w:r>
      <w:r>
        <w:rPr>
          <w:rFonts w:ascii="Times New Roman"/>
          <w:b w:val="false"/>
          <w:i w:val="false"/>
          <w:color w:val="ff0000"/>
          <w:sz w:val="28"/>
        </w:rPr>
        <w:t xml:space="preserve"> шешімімен (01.01.2014 бастап қолданысқа енгізіледі); жаңа редакцияда - Қостанай облысы Қостанай ауданы мәслихатының 28.11.2014 </w:t>
      </w:r>
      <w:r>
        <w:rPr>
          <w:rFonts w:ascii="Times New Roman"/>
          <w:b w:val="false"/>
          <w:i w:val="false"/>
          <w:color w:val="000000"/>
          <w:sz w:val="28"/>
        </w:rPr>
        <w:t>№ 256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17-8. 17-8. 2014 жылға арналған аудан бюджетінде жергілікті атқарушы органдардың облыстық бюджеттен қарыздар бойынша сыйақылар мен өзге де төлемдерді төлеу бойынша борышына қызмет көрсетуге 22,3 мың теңге сомасында шығындар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17-8-тармақпен толықтырылды - Қостанай облысы Қостанай ауданы мәслихатының 08.08.2014 </w:t>
      </w:r>
      <w:r>
        <w:rPr>
          <w:rFonts w:ascii="Times New Roman"/>
          <w:b w:val="false"/>
          <w:i w:val="false"/>
          <w:color w:val="000000"/>
          <w:sz w:val="28"/>
        </w:rPr>
        <w:t>№ 229</w:t>
      </w:r>
      <w:r>
        <w:rPr>
          <w:rFonts w:ascii="Times New Roman"/>
          <w:b w:val="false"/>
          <w:i w:val="false"/>
          <w:color w:val="ff0000"/>
          <w:sz w:val="28"/>
        </w:rPr>
        <w:t xml:space="preserve"> шешімімен (01.01.2014 бастап қолданысқа енгізіледі); жаңа редакцияда - Қостанай облысы Қостанай ауданы мәслихатының 14.11.2014 </w:t>
      </w:r>
      <w:r>
        <w:rPr>
          <w:rFonts w:ascii="Times New Roman"/>
          <w:b w:val="false"/>
          <w:i w:val="false"/>
          <w:color w:val="000000"/>
          <w:sz w:val="28"/>
        </w:rPr>
        <w:t>№ 246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17-9. 2014 жылға арналған аудан бюджетінде эпизоотияға қарсы іс-шаралар жүргізуге 167,2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17-9-тармақпен толықтырылды - Қостанай облысы Қостанай ауданы мәслихатының 28.11.2014 </w:t>
      </w:r>
      <w:r>
        <w:rPr>
          <w:rFonts w:ascii="Times New Roman"/>
          <w:b w:val="false"/>
          <w:i w:val="false"/>
          <w:color w:val="000000"/>
          <w:sz w:val="28"/>
        </w:rPr>
        <w:t>№ 256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 2014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19. 2014 жылға арналған кент, ауылдар, ауылдық округтер әкімдерінің аппараттары бойынша бюджеттік бағдарламалар жиынтығы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20. Осы шешім 2014 жылдың 1 қаңтарынан бастап қолданысқа енгізіледі.</w:t>
      </w:r>
    </w:p>
    <w:bookmarkEnd w:id="1"/>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кезекті</w:t>
      </w:r>
      <w:r>
        <w:br/>
      </w:r>
      <w:r>
        <w:rPr>
          <w:rFonts w:ascii="Times New Roman"/>
          <w:b w:val="false"/>
          <w:i w:val="false"/>
          <w:color w:val="000000"/>
          <w:sz w:val="28"/>
        </w:rPr>
        <w:t>
</w:t>
      </w:r>
      <w:r>
        <w:rPr>
          <w:rFonts w:ascii="Times New Roman"/>
          <w:b w:val="false"/>
          <w:i/>
          <w:color w:val="000000"/>
          <w:sz w:val="28"/>
        </w:rPr>
        <w:t>      сессиясының төрайымы                       К. Балапанова</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 З. Кенжегарина</w:t>
      </w:r>
    </w:p>
    <w:bookmarkStart w:name="z2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153 шешіміне 1-қосымша    </w:t>
      </w:r>
    </w:p>
    <w:bookmarkEnd w:id="2"/>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Қостанай облысы Қостанай ауданы мәслихатының 28.11.2014 </w:t>
      </w:r>
      <w:r>
        <w:rPr>
          <w:rFonts w:ascii="Times New Roman"/>
          <w:b w:val="false"/>
          <w:i w:val="false"/>
          <w:color w:val="ff0000"/>
          <w:sz w:val="28"/>
        </w:rPr>
        <w:t>№ 256</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4"/>
        <w:gridCol w:w="486"/>
        <w:gridCol w:w="658"/>
        <w:gridCol w:w="7298"/>
        <w:gridCol w:w="199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5887575,5</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2530045,0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984896,0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984896,0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664955,0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664955,0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813056,0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621257,0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164448,0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52157,0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25914,0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16719,0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3325575,5</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3325575,5</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3325575,5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552"/>
        <w:gridCol w:w="746"/>
        <w:gridCol w:w="746"/>
        <w:gridCol w:w="7147"/>
        <w:gridCol w:w="2062"/>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5999693,2</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367990,6</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335847,6</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15126,0</w:t>
            </w:r>
          </w:p>
        </w:tc>
      </w:tr>
      <w:tr>
        <w:trPr>
          <w:trHeight w:val="7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15026,0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103622,0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100846,0</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217099,6</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216025,6</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31288,1</w:t>
            </w:r>
          </w:p>
        </w:tc>
      </w:tr>
      <w:tr>
        <w:trPr>
          <w:trHeight w:val="7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31288,1</w:t>
            </w:r>
          </w:p>
        </w:tc>
      </w:tr>
      <w:tr>
        <w:trPr>
          <w:trHeight w:val="13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30434,4</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14157,0</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8744,0</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5413,0</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w:t>
            </w:r>
          </w:p>
        </w:tc>
      </w:tr>
      <w:tr>
        <w:trPr>
          <w:trHeight w:val="13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2788467,4</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239421,4</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239421,4</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133711,4</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105710,0</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2431389,7</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16480,9</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16480,9</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2414908,8</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2384665,8</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30243,0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117656,3</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117656,3</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10744,7</w:t>
            </w:r>
          </w:p>
        </w:tc>
      </w:tr>
      <w:tr>
        <w:trPr>
          <w:trHeight w:val="10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23491,0</w:t>
            </w:r>
          </w:p>
        </w:tc>
      </w:tr>
      <w:tr>
        <w:trPr>
          <w:trHeight w:val="7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40265,0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41959,6</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164416,3</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135039,4</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135039,4</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19946,0</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7547,6</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9286,0</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30404,2</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27013,7</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31715,9</w:t>
            </w:r>
          </w:p>
        </w:tc>
      </w:tr>
      <w:tr>
        <w:trPr>
          <w:trHeight w:val="12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29376,9</w:t>
            </w:r>
          </w:p>
        </w:tc>
      </w:tr>
      <w:tr>
        <w:trPr>
          <w:trHeight w:val="6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29030,8</w:t>
            </w:r>
          </w:p>
        </w:tc>
      </w:tr>
      <w:tr>
        <w:trPr>
          <w:trHeight w:val="10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21806,0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6372,8</w:t>
            </w:r>
          </w:p>
        </w:tc>
      </w:tr>
      <w:tr>
        <w:trPr>
          <w:trHeight w:val="7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1357676,7</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874392,5</w:t>
            </w:r>
          </w:p>
        </w:tc>
      </w:tr>
      <w:tr>
        <w:trPr>
          <w:trHeight w:val="7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16694,0</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77651,6</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77651,6</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780046,9</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67132,0</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712914,9</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310394,2</w:t>
            </w:r>
          </w:p>
        </w:tc>
      </w:tr>
      <w:tr>
        <w:trPr>
          <w:trHeight w:val="7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34575,0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17097,0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275819,2</w:t>
            </w:r>
          </w:p>
        </w:tc>
      </w:tr>
      <w:tr>
        <w:trPr>
          <w:trHeight w:val="4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275819,2</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172890,0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88738,0</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23075,0</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7139,0</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58524,0</w:t>
            </w:r>
          </w:p>
        </w:tc>
      </w:tr>
      <w:tr>
        <w:trPr>
          <w:trHeight w:val="7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84152,0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3097,0</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81055,0</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417532,2</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75812,3</w:t>
            </w:r>
          </w:p>
        </w:tc>
      </w:tr>
      <w:tr>
        <w:trPr>
          <w:trHeight w:val="7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75812,3</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75812,3</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231870,0</w:t>
            </w:r>
          </w:p>
        </w:tc>
      </w:tr>
      <w:tr>
        <w:trPr>
          <w:trHeight w:val="6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60303,0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7090,9</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36823,1</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8299,0</w:t>
            </w:r>
          </w:p>
        </w:tc>
      </w:tr>
      <w:tr>
        <w:trPr>
          <w:trHeight w:val="10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5117,0</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171567,0</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171567,0</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79977,0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61937,0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53214,0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8723,0</w:t>
            </w:r>
          </w:p>
        </w:tc>
      </w:tr>
      <w:tr>
        <w:trPr>
          <w:trHeight w:val="4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18040,0</w:t>
            </w:r>
          </w:p>
        </w:tc>
      </w:tr>
      <w:tr>
        <w:trPr>
          <w:trHeight w:val="7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14845,0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3195,0</w:t>
            </w:r>
          </w:p>
        </w:tc>
      </w:tr>
      <w:tr>
        <w:trPr>
          <w:trHeight w:val="7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29872,9</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18580,9</w:t>
            </w:r>
          </w:p>
        </w:tc>
      </w:tr>
      <w:tr>
        <w:trPr>
          <w:trHeight w:val="7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6862,0</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11618,9</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11292,0</w:t>
            </w:r>
          </w:p>
        </w:tc>
      </w:tr>
      <w:tr>
        <w:trPr>
          <w:trHeight w:val="10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8434,0</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2758,0</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114893,9</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36382,7</w:t>
            </w:r>
          </w:p>
        </w:tc>
      </w:tr>
      <w:tr>
        <w:trPr>
          <w:trHeight w:val="7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13114,7</w:t>
            </w:r>
          </w:p>
        </w:tc>
      </w:tr>
      <w:tr>
        <w:trPr>
          <w:trHeight w:val="7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13114,7</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23268,0</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9798,0</w:t>
            </w:r>
          </w:p>
        </w:tc>
      </w:tr>
      <w:tr>
        <w:trPr>
          <w:trHeight w:val="10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9120,0</w:t>
            </w:r>
          </w:p>
        </w:tc>
      </w:tr>
      <w:tr>
        <w:trPr>
          <w:trHeight w:val="10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68713,2</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68713,2</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68713,2</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34261,0</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34261,0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13891,0</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13741,0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20370,0</w:t>
            </w:r>
          </w:p>
        </w:tc>
      </w:tr>
      <w:tr>
        <w:trPr>
          <w:trHeight w:val="7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7998,0</w:t>
            </w:r>
          </w:p>
        </w:tc>
      </w:tr>
      <w:tr>
        <w:trPr>
          <w:trHeight w:val="7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12272,0</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631725,9</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631725,9</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71188,0</w:t>
            </w:r>
          </w:p>
        </w:tc>
      </w:tr>
      <w:tr>
        <w:trPr>
          <w:trHeight w:val="7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31188,0</w:t>
            </w:r>
          </w:p>
        </w:tc>
      </w:tr>
      <w:tr>
        <w:trPr>
          <w:trHeight w:val="7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7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560537,9</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520837,9</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96473,0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7192,2</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7192,2</w:t>
            </w:r>
          </w:p>
        </w:tc>
      </w:tr>
      <w:tr>
        <w:trPr>
          <w:trHeight w:val="7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7092,2</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89280,8</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63653,2</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63653,2</w:t>
            </w:r>
          </w:p>
        </w:tc>
      </w:tr>
      <w:tr>
        <w:trPr>
          <w:trHeight w:val="7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18230,1</w:t>
            </w:r>
          </w:p>
        </w:tc>
      </w:tr>
      <w:tr>
        <w:trPr>
          <w:trHeight w:val="10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12214,5</w:t>
            </w:r>
          </w:p>
        </w:tc>
      </w:tr>
      <w:tr>
        <w:trPr>
          <w:trHeight w:val="7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6015,6</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7397,5</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7397,5</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10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12076,9</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12076,9</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12076,9</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12076,9</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43685,6</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58085,6</w:t>
            </w:r>
          </w:p>
        </w:tc>
      </w:tr>
      <w:tr>
        <w:trPr>
          <w:trHeight w:val="10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58085,6</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58085,6</w:t>
            </w:r>
          </w:p>
        </w:tc>
      </w:tr>
      <w:tr>
        <w:trPr>
          <w:trHeight w:val="6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58085,6</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661"/>
        <w:gridCol w:w="304"/>
        <w:gridCol w:w="683"/>
        <w:gridCol w:w="7684"/>
        <w:gridCol w:w="204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40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37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39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6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223"/>
        <w:gridCol w:w="223"/>
        <w:gridCol w:w="756"/>
        <w:gridCol w:w="8127"/>
        <w:gridCol w:w="2148"/>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9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-155803,3</w:t>
            </w:r>
          </w:p>
        </w:tc>
      </w:tr>
      <w:tr>
        <w:trPr>
          <w:trHeight w:val="405"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155803,3</w:t>
            </w:r>
          </w:p>
        </w:tc>
      </w:tr>
    </w:tbl>
    <w:bookmarkStart w:name="z29"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153 шешіміне 2-қосымша    </w:t>
      </w:r>
    </w:p>
    <w:bookmarkEnd w:id="3"/>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Қостанай облысы Қостанай ауданы мәслихатының 28.11.2014 </w:t>
      </w:r>
      <w:r>
        <w:rPr>
          <w:rFonts w:ascii="Times New Roman"/>
          <w:b w:val="false"/>
          <w:i w:val="false"/>
          <w:color w:val="ff0000"/>
          <w:sz w:val="28"/>
        </w:rPr>
        <w:t>№ 256</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729"/>
        <w:gridCol w:w="491"/>
        <w:gridCol w:w="556"/>
        <w:gridCol w:w="7344"/>
        <w:gridCol w:w="2118"/>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5067729,0</w:t>
            </w:r>
          </w:p>
        </w:tc>
      </w:tr>
      <w:tr>
        <w:trPr>
          <w:trHeight w:val="3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2559618,0</w:t>
            </w:r>
          </w:p>
        </w:tc>
      </w:tr>
      <w:tr>
        <w:trPr>
          <w:trHeight w:val="39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1058755,0</w:t>
            </w: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1058755,0</w:t>
            </w:r>
          </w:p>
        </w:tc>
      </w:tr>
      <w:tr>
        <w:trPr>
          <w:trHeight w:val="39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782392,0</w:t>
            </w: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782392,0</w:t>
            </w: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645514,0</w:t>
            </w:r>
          </w:p>
        </w:tc>
      </w:tr>
      <w:tr>
        <w:trPr>
          <w:trHeight w:val="43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433159,0</w:t>
            </w:r>
          </w:p>
        </w:tc>
      </w:tr>
      <w:tr>
        <w:trPr>
          <w:trHeight w:val="43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12964,0</w:t>
            </w: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185024,0</w:t>
            </w:r>
          </w:p>
        </w:tc>
      </w:tr>
      <w:tr>
        <w:trPr>
          <w:trHeight w:val="42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14367,0</w:t>
            </w:r>
          </w:p>
        </w:tc>
      </w:tr>
      <w:tr>
        <w:trPr>
          <w:trHeight w:val="3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59055,0</w:t>
            </w:r>
          </w:p>
        </w:tc>
      </w:tr>
      <w:tr>
        <w:trPr>
          <w:trHeight w:val="3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10202,0</w:t>
            </w:r>
          </w:p>
        </w:tc>
      </w:tr>
      <w:tr>
        <w:trPr>
          <w:trHeight w:val="3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25011,0</w:t>
            </w: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23414,0</w:t>
            </w: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10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13902,0</w:t>
            </w: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13902,0</w:t>
            </w: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16376,0</w:t>
            </w:r>
          </w:p>
        </w:tc>
      </w:tr>
      <w:tr>
        <w:trPr>
          <w:trHeight w:val="42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45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72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w:t>
            </w:r>
          </w:p>
        </w:tc>
      </w:tr>
      <w:tr>
        <w:trPr>
          <w:trHeight w:val="7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w:t>
            </w:r>
          </w:p>
        </w:tc>
      </w:tr>
      <w:tr>
        <w:trPr>
          <w:trHeight w:val="3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14177,0</w:t>
            </w:r>
          </w:p>
        </w:tc>
      </w:tr>
      <w:tr>
        <w:trPr>
          <w:trHeight w:val="39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14177,0</w:t>
            </w: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24006,0</w:t>
            </w:r>
          </w:p>
        </w:tc>
      </w:tr>
      <w:tr>
        <w:trPr>
          <w:trHeight w:val="43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24006,0</w:t>
            </w:r>
          </w:p>
        </w:tc>
      </w:tr>
      <w:tr>
        <w:trPr>
          <w:trHeight w:val="42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22204,0</w:t>
            </w:r>
          </w:p>
        </w:tc>
      </w:tr>
      <w:tr>
        <w:trPr>
          <w:trHeight w:val="43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1802,0</w:t>
            </w: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2467729,0</w:t>
            </w:r>
          </w:p>
        </w:tc>
      </w:tr>
      <w:tr>
        <w:trPr>
          <w:trHeight w:val="4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2467729,0</w:t>
            </w:r>
          </w:p>
        </w:tc>
      </w:tr>
      <w:tr>
        <w:trPr>
          <w:trHeight w:val="3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2467729,0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486"/>
        <w:gridCol w:w="722"/>
        <w:gridCol w:w="787"/>
        <w:gridCol w:w="6975"/>
        <w:gridCol w:w="209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5067729,0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348106,0</w:t>
            </w:r>
          </w:p>
        </w:tc>
      </w:tr>
      <w:tr>
        <w:trPr>
          <w:trHeight w:val="7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310331,0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13023,0</w:t>
            </w:r>
          </w:p>
        </w:tc>
      </w:tr>
      <w:tr>
        <w:trPr>
          <w:trHeight w:val="7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84393,0</w:t>
            </w:r>
          </w:p>
        </w:tc>
      </w:tr>
      <w:tr>
        <w:trPr>
          <w:trHeight w:val="7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84393,0</w:t>
            </w:r>
          </w:p>
        </w:tc>
      </w:tr>
      <w:tr>
        <w:trPr>
          <w:trHeight w:val="6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212915,0</w:t>
            </w:r>
          </w:p>
        </w:tc>
      </w:tr>
      <w:tr>
        <w:trPr>
          <w:trHeight w:val="7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212915,0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7023,0</w:t>
            </w:r>
          </w:p>
        </w:tc>
      </w:tr>
      <w:tr>
        <w:trPr>
          <w:trHeight w:val="3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3533,0</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30752,0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30752,0</w:t>
            </w:r>
          </w:p>
        </w:tc>
      </w:tr>
      <w:tr>
        <w:trPr>
          <w:trHeight w:val="12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4017,0</w:t>
            </w:r>
          </w:p>
        </w:tc>
      </w:tr>
      <w:tr>
        <w:trPr>
          <w:trHeight w:val="6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3243,0</w:t>
            </w:r>
          </w:p>
        </w:tc>
      </w:tr>
      <w:tr>
        <w:trPr>
          <w:trHeight w:val="10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2473500,0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127940,0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127940,0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127940,0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2174774,0</w:t>
            </w:r>
          </w:p>
        </w:tc>
      </w:tr>
      <w:tr>
        <w:trPr>
          <w:trHeight w:val="6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14977,0</w:t>
            </w:r>
          </w:p>
        </w:tc>
      </w:tr>
      <w:tr>
        <w:trPr>
          <w:trHeight w:val="7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2159797,0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2130421,0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29376,0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170786,0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170786,0</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r>
      <w:tr>
        <w:trPr>
          <w:trHeight w:val="7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25135,0</w:t>
            </w:r>
          </w:p>
        </w:tc>
      </w:tr>
      <w:tr>
        <w:trPr>
          <w:trHeight w:val="7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10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36457,0</w:t>
            </w:r>
          </w:p>
        </w:tc>
      </w:tr>
      <w:tr>
        <w:trPr>
          <w:trHeight w:val="10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1677,0</w:t>
            </w:r>
          </w:p>
        </w:tc>
      </w:tr>
      <w:tr>
        <w:trPr>
          <w:trHeight w:val="7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95819,0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155714,0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132967,0</w:t>
            </w:r>
          </w:p>
        </w:tc>
      </w:tr>
      <w:tr>
        <w:trPr>
          <w:trHeight w:val="7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132967,0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6495,0</w:t>
            </w:r>
          </w:p>
        </w:tc>
      </w:tr>
      <w:tr>
        <w:trPr>
          <w:trHeight w:val="7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21839,0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25494,0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39647,0</w:t>
            </w:r>
          </w:p>
        </w:tc>
      </w:tr>
      <w:tr>
        <w:trPr>
          <w:trHeight w:val="10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6306,0</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22747,0</w:t>
            </w:r>
          </w:p>
        </w:tc>
      </w:tr>
      <w:tr>
        <w:trPr>
          <w:trHeight w:val="7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22747,0</w:t>
            </w:r>
          </w:p>
        </w:tc>
      </w:tr>
      <w:tr>
        <w:trPr>
          <w:trHeight w:val="10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21531,0</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889324,0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710786,0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710786,0</w:t>
            </w:r>
          </w:p>
        </w:tc>
      </w:tr>
      <w:tr>
        <w:trPr>
          <w:trHeight w:val="7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192204,0</w:t>
            </w:r>
          </w:p>
        </w:tc>
      </w:tr>
      <w:tr>
        <w:trPr>
          <w:trHeight w:val="6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518582,0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10715,0</w:t>
            </w:r>
          </w:p>
        </w:tc>
      </w:tr>
      <w:tr>
        <w:trPr>
          <w:trHeight w:val="7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w:t>
            </w:r>
          </w:p>
        </w:tc>
      </w:tr>
      <w:tr>
        <w:trPr>
          <w:trHeight w:val="7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167823,0</w:t>
            </w:r>
          </w:p>
        </w:tc>
      </w:tr>
      <w:tr>
        <w:trPr>
          <w:trHeight w:val="6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110522,0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86907,0</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57301,0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53558,0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207900,0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58067,0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58067,0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58067,0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60101,0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60101,0</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5459,0</w:t>
            </w:r>
          </w:p>
        </w:tc>
      </w:tr>
      <w:tr>
        <w:trPr>
          <w:trHeight w:val="10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w:t>
            </w:r>
          </w:p>
        </w:tc>
      </w:tr>
      <w:tr>
        <w:trPr>
          <w:trHeight w:val="3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69567,0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51335,0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48110,0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18232,0</w:t>
            </w:r>
          </w:p>
        </w:tc>
      </w:tr>
      <w:tr>
        <w:trPr>
          <w:trHeight w:val="7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14814,0</w:t>
            </w:r>
          </w:p>
        </w:tc>
      </w:tr>
      <w:tr>
        <w:trPr>
          <w:trHeight w:val="7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3418,0</w:t>
            </w:r>
          </w:p>
        </w:tc>
      </w:tr>
      <w:tr>
        <w:trPr>
          <w:trHeight w:val="7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9096,0</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6486,0</w:t>
            </w:r>
          </w:p>
        </w:tc>
      </w:tr>
      <w:tr>
        <w:trPr>
          <w:trHeight w:val="7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11069,0</w:t>
            </w:r>
          </w:p>
        </w:tc>
      </w:tr>
      <w:tr>
        <w:trPr>
          <w:trHeight w:val="10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w:t>
            </w:r>
          </w:p>
        </w:tc>
      </w:tr>
      <w:tr>
        <w:trPr>
          <w:trHeight w:val="7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114907,0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37634,0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14202,0</w:t>
            </w:r>
          </w:p>
        </w:tc>
      </w:tr>
      <w:tr>
        <w:trPr>
          <w:trHeight w:val="7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23432,0</w:t>
            </w:r>
          </w:p>
        </w:tc>
      </w:tr>
      <w:tr>
        <w:trPr>
          <w:trHeight w:val="7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20317,0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8727,0</w:t>
            </w:r>
          </w:p>
        </w:tc>
      </w:tr>
      <w:tr>
        <w:trPr>
          <w:trHeight w:val="7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8727,0</w:t>
            </w:r>
          </w:p>
        </w:tc>
      </w:tr>
      <w:tr>
        <w:trPr>
          <w:trHeight w:val="6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7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29644,0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29644,0</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12230,0</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17414,0</w:t>
            </w:r>
          </w:p>
        </w:tc>
      </w:tr>
      <w:tr>
        <w:trPr>
          <w:trHeight w:val="7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6951,0</w:t>
            </w:r>
          </w:p>
        </w:tc>
      </w:tr>
      <w:tr>
        <w:trPr>
          <w:trHeight w:val="6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699224,0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699224,0</w:t>
            </w:r>
          </w:p>
        </w:tc>
      </w:tr>
      <w:tr>
        <w:trPr>
          <w:trHeight w:val="6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32219,0</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32219,0</w:t>
            </w:r>
          </w:p>
        </w:tc>
      </w:tr>
      <w:tr>
        <w:trPr>
          <w:trHeight w:val="7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667005,0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629875,0</w:t>
            </w:r>
          </w:p>
        </w:tc>
      </w:tr>
      <w:tr>
        <w:trPr>
          <w:trHeight w:val="3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37130,0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141272,0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6963,0</w:t>
            </w:r>
          </w:p>
        </w:tc>
      </w:tr>
      <w:tr>
        <w:trPr>
          <w:trHeight w:val="7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134309,0</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p>
        </w:tc>
      </w:tr>
      <w:tr>
        <w:trPr>
          <w:trHeight w:val="6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p>
        </w:tc>
      </w:tr>
      <w:tr>
        <w:trPr>
          <w:trHeight w:val="7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18653,0</w:t>
            </w:r>
          </w:p>
        </w:tc>
      </w:tr>
      <w:tr>
        <w:trPr>
          <w:trHeight w:val="10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9723,0</w:t>
            </w:r>
          </w:p>
        </w:tc>
      </w:tr>
      <w:tr>
        <w:trPr>
          <w:trHeight w:val="7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52000,0</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52000,0</w:t>
            </w:r>
          </w:p>
        </w:tc>
      </w:tr>
      <w:tr>
        <w:trPr>
          <w:trHeight w:val="3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496"/>
        <w:gridCol w:w="583"/>
        <w:gridCol w:w="1044"/>
        <w:gridCol w:w="7092"/>
        <w:gridCol w:w="2162"/>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42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42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40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37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37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223"/>
        <w:gridCol w:w="223"/>
        <w:gridCol w:w="964"/>
        <w:gridCol w:w="7702"/>
        <w:gridCol w:w="228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75"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405"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bl>
    <w:bookmarkStart w:name="z30"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153 шешіміне 3-қосымша    </w:t>
      </w:r>
    </w:p>
    <w:bookmarkEnd w:id="4"/>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01"/>
        <w:gridCol w:w="722"/>
        <w:gridCol w:w="680"/>
        <w:gridCol w:w="6890"/>
        <w:gridCol w:w="2034"/>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4402671,0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2767618,0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1172481,0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1172481,0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860358,0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860358,0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658466,0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433159,0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197976,0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61438,0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25011,0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22204,0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1594671,0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1594671,0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1594671,0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15"/>
        <w:gridCol w:w="722"/>
        <w:gridCol w:w="744"/>
        <w:gridCol w:w="6932"/>
        <w:gridCol w:w="2034"/>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4402671,0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350258,0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316379,0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13235,0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87157,0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87157,0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215987,0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215987,0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26392,0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26392,0</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26257,0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3470,0</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2408523,0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138840,0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2190124,0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2174438,0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2144842,0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79559,0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79559,0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26895,0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39013,0</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163920,0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140705,0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140705,0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25707,0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42423,0</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23215,0</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21929,0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645674,0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386525,0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386525,0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167625,0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135195,0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123715,0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123715,0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123954,0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62642,0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10107,0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37384,0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61312,0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57308,0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215862,0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59579,0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59579,0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63994,0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63994,0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46365,0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5841,0</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71561,0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52052,0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48811,0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19509,0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15851,0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20728,0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11387,0</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8229,0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117875,0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40442,0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24752,0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21637,0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19465,0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19465,0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335760,0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335760,0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34332,0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34332,0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301428,0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39728,0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136687,0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129581,0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540"/>
        <w:gridCol w:w="605"/>
        <w:gridCol w:w="649"/>
        <w:gridCol w:w="7530"/>
        <w:gridCol w:w="20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36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36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3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36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245"/>
        <w:gridCol w:w="245"/>
        <w:gridCol w:w="590"/>
        <w:gridCol w:w="8183"/>
        <w:gridCol w:w="213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34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bl>
    <w:bookmarkStart w:name="z31"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153 шешіміне 4-қосымша    </w:t>
      </w:r>
    </w:p>
    <w:bookmarkEnd w:id="5"/>
    <w:p>
      <w:pPr>
        <w:spacing w:after="0"/>
        <w:ind w:left="0"/>
        <w:jc w:val="left"/>
      </w:pPr>
      <w:r>
        <w:rPr>
          <w:rFonts w:ascii="Times New Roman"/>
          <w:b/>
          <w:i w:val="false"/>
          <w:color w:val="000000"/>
        </w:rPr>
        <w:t xml:space="preserve"> 2014 жылға арналған аудандық бюджетті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262"/>
        <w:gridCol w:w="755"/>
        <w:gridCol w:w="777"/>
        <w:gridCol w:w="9419"/>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2"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153 шешіміне 5-қосымша    </w:t>
      </w:r>
    </w:p>
    <w:bookmarkEnd w:id="6"/>
    <w:p>
      <w:pPr>
        <w:spacing w:after="0"/>
        <w:ind w:left="0"/>
        <w:jc w:val="left"/>
      </w:pPr>
      <w:r>
        <w:rPr>
          <w:rFonts w:ascii="Times New Roman"/>
          <w:b/>
          <w:i w:val="false"/>
          <w:color w:val="000000"/>
        </w:rPr>
        <w:t xml:space="preserve"> 2014 жылға арналған кент, ауылдар, ауылдық округтер әкімдерінің</w:t>
      </w:r>
      <w:r>
        <w:br/>
      </w:r>
      <w:r>
        <w:rPr>
          <w:rFonts w:ascii="Times New Roman"/>
          <w:b/>
          <w:i w:val="false"/>
          <w:color w:val="000000"/>
        </w:rPr>
        <w:t>
аппараттары бойынша бюджеттік бағдарламалар жиынтығы</w:t>
      </w:r>
    </w:p>
    <w:p>
      <w:pPr>
        <w:spacing w:after="0"/>
        <w:ind w:left="0"/>
        <w:jc w:val="both"/>
      </w:pPr>
      <w:r>
        <w:rPr>
          <w:rFonts w:ascii="Times New Roman"/>
          <w:b w:val="false"/>
          <w:i w:val="false"/>
          <w:color w:val="ff0000"/>
          <w:sz w:val="28"/>
        </w:rPr>
        <w:t xml:space="preserve">      Ескерту. 5-қосымша жаңа редакцияда - Қостанай облысы Қостанай ауданы мәслихатының 28.11.2014 </w:t>
      </w:r>
      <w:r>
        <w:rPr>
          <w:rFonts w:ascii="Times New Roman"/>
          <w:b w:val="false"/>
          <w:i w:val="false"/>
          <w:color w:val="ff0000"/>
          <w:sz w:val="28"/>
        </w:rPr>
        <w:t>№ 256</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986"/>
        <w:gridCol w:w="2072"/>
        <w:gridCol w:w="1882"/>
        <w:gridCol w:w="2019"/>
        <w:gridCol w:w="2090"/>
      </w:tblGrid>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 "Қаладағы аудан, аудандық маңызы бар қала, кент, ауыл, ауылдық округ әкімінің қызметін қамтамасыз ету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 "Мемлекеттік органның күрделі шығыстары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 "Ауылдық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 "Елді мекендердегі көшелерді жарықтандыру"</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216025,6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23075,0</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4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28459,0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4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4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2345"/>
        <w:gridCol w:w="2532"/>
        <w:gridCol w:w="2536"/>
        <w:gridCol w:w="2160"/>
      </w:tblGrid>
      <w:tr>
        <w:trPr>
          <w:trHeight w:val="51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 "Елді мекендердің санитариясын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 "Елді мекендерді абаттандыру мен көгалдандыру"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 "Аудандық маңызы бар қалаларда, кенттерде, ауылдарда, ауылдық округтерде автомобиль жолдарының жұмыс істеуін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123045000 "Елді-мекендер көшелеріндегі автомобиль жолдарын күрделі және орташа жөндеу"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123040000 "Өңірлерді дамыту" Бағдарламасы шеңберінде өңірлерді экономикалық дамытуға жәрдемдесу бойынша шараларды іске асыру"</w:t>
            </w:r>
          </w:p>
        </w:tc>
      </w:tr>
      <w:tr>
        <w:trPr>
          <w:trHeight w:val="36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58524,0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31188,0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63653,2</w:t>
            </w:r>
          </w:p>
        </w:tc>
      </w:tr>
      <w:tr>
        <w:trPr>
          <w:trHeight w:val="37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7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53343,0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19337,0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40656,0</w:t>
            </w:r>
          </w:p>
        </w:tc>
      </w:tr>
      <w:tr>
        <w:trPr>
          <w:trHeight w:val="36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7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5997,2</w:t>
            </w:r>
          </w:p>
        </w:tc>
      </w:tr>
      <w:tr>
        <w:trPr>
          <w:trHeight w:val="37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