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900fa" w14:textId="d8900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халықтың нысаналы топтарын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2013 жылғы 18 желтоқсандағы № 1036 қаулысы. Қостанай облысының Әділет департаментінде 2014 жылғы 13 қаңтарда № 4405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 жылғы 23 қаңтардағы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7-бабының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 жылға арналған Қостанай ауданының аумағында тұратын халықтың нысаналы топтары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Қостанай ауданы әкімдігінің "Жұмыспен қамту және әлеуметтік бағдарламалар бөлімі" мемлекеттік мекемесі, "Қостанай ауданы әкімдігінің жұмыспен қамту орталығы" коммуналдық мемлекеттік мекемесі халықтың нысаналы топтарына жататын адамдарды жұмысқа орналастыру бойынша шаралар қарастырсын.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Ахметжанов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18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1036 қаулысына қосымша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Қостанай ауданының аумағында</w:t>
      </w:r>
      <w:r>
        <w:br/>
      </w:r>
      <w:r>
        <w:rPr>
          <w:rFonts w:ascii="Times New Roman"/>
          <w:b/>
          <w:i w:val="false"/>
          <w:color w:val="000000"/>
        </w:rPr>
        <w:t>
тұратын халықтың нысаналы топтары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Табысы аз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Жиырма бір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Балалар үйлерінің тәрбиеленушілері, жетім балалар мен ата-ананың қамқорлығысыз қалған жиырма үш жасқа дейінгі балалар.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Кәмелетке толмаған балаларды тәрбиелеп отырған жалғызілікті, көп балалы ата-аналар.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заңдарында белгіленген тәртіппен асырауында тұрақты күтімді, көмекті немесе қадағалуды қажет етеді деп танылған адамдары бар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Зейнеткерлік жас алдындағы адамдар (жасына байланысты зейнеткерлікке шығуға екі жыл қалған).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Мүгедектер.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Республикасының Қарулы Күштері қатарынан босаған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Бас бостандығынан айыру және (немесе) мәжбүрлеп емдеу орындарынан босатылған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Оралмандар.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Жоғары және жоғары оқу орнынан кейінгі білім беру ұйымдарын бітірушілер.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Жұмыс беруші-заңды тұлғаның таратылуына не жұмыс беруші-жеке тұлғаның қызметін тоқтатуына, қызметкерлер санының немесе штатының қысқаруына байланысты жұмыстан босатылған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Қылмыстық–атқару инспекциясы пробация қызметінің есебінде тұрған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Ұзақ (он екі айдан аса) жұмыспен қамтылмаған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Жұмыспен қамту мәселелері жөніндегі уәкілетті органда жұмыссыз ретінде тіркелген елу бес жастан асқан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Алған мамандығы бойынша еңбек өтілі мен тәжірибесі жоқ, жиырма бір жастан жиырма тоғыз жас аралығындағы жұмыспен қамтылмаған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Уәкілетті органның жолдамасы бойынша кәсіби оқуды аяқтаған жұмыссыз адамдар.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