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a7140" w14:textId="7da71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13 қыркүйектегі № 329 "Тұрғын үй көмегін көрсету тәртібі мен мөлшері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2013 жылғы 27 желтоқсандағы № 154 шешімі. Қостанай облысының Әділет департаментінде 2014 жылғы 24 қаңтарда № 4415 болып тіркелді. Күші жойылды - Қостанай облысы Қостанай ауданы мәслихатының 2014 жылғы 14 қарашадағы № 247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Қостанай ауданы мәслихатының 14.11.2014 </w:t>
      </w:r>
      <w:r>
        <w:rPr>
          <w:rFonts w:ascii="Times New Roman"/>
          <w:b w:val="false"/>
          <w:i w:val="false"/>
          <w:color w:val="ff0000"/>
          <w:sz w:val="28"/>
        </w:rPr>
        <w:t>№ 247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2010 жылғы 13 қыркүйектегі № 329 "Тұрғын үй көмегін көрсету тәртібі мен мөлшері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9-14-135 тіркелген, 2010 жылғы 22 қазанда "Арна"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"Тұрғын үй көмегін көрсету тәртібі мен мөлшері"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Тұрғын үй көмегі жергілікті бюджет қаражаты есебінен Қостанай ауданының әкімшілік аумағында тұрақты тұратын аз қамтылған отбасыларға (азаматтарға):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r>
        <w:br/>
      </w:r>
      <w:r>
        <w:rPr>
          <w:rFonts w:ascii="Times New Roman"/>
          <w:b w:val="false"/>
          <w:i w:val="false"/>
          <w:color w:val="000000"/>
          <w:sz w:val="28"/>
        </w:rPr>
        <w:t>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r>
        <w:br/>
      </w:r>
      <w:r>
        <w:rPr>
          <w:rFonts w:ascii="Times New Roman"/>
          <w:b w:val="false"/>
          <w:i w:val="false"/>
          <w:color w:val="000000"/>
          <w:sz w:val="28"/>
        </w:rPr>
        <w:t>
      жергiлiктi атқарушы орган жеке тұрғын үй қорынан жалға алған тұрғын үй-жайды пайдаланғаны үшiн жалға алу төлемақысын төлеуге берiледi.</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Қостанай ауданының әкімшілік аумағында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жеткiзушiлер ұсынған шоттар бойынша тұрғын үй көмегi бюджет қаражаты есебiнен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"12.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Қостанай аудандық мәслихатының</w:t>
      </w:r>
      <w:r>
        <w:br/>
      </w:r>
      <w:r>
        <w:rPr>
          <w:rFonts w:ascii="Times New Roman"/>
          <w:b w:val="false"/>
          <w:i w:val="false"/>
          <w:color w:val="000000"/>
          <w:sz w:val="28"/>
        </w:rPr>
        <w:t>
</w:t>
      </w:r>
      <w:r>
        <w:rPr>
          <w:rFonts w:ascii="Times New Roman"/>
          <w:b w:val="false"/>
          <w:i/>
          <w:color w:val="000000"/>
          <w:sz w:val="28"/>
        </w:rPr>
        <w:t>      кезекті сессиясының төрайымы               К. Балапанова</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                       А. Досжанов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____________________ В. Панин</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____________________ З. Кенжегарина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