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ec54b" w14:textId="c8ec5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2012 жылғы 19 желтоқсандағы № 108 "Меңдіқара ауданының 2013-2015 жылдарға арналған аудандық бюджеті туралы" шешіміне өзгерістер енгізу туралы</w:t>
      </w:r>
    </w:p>
    <w:p>
      <w:pPr>
        <w:spacing w:after="0"/>
        <w:ind w:left="0"/>
        <w:jc w:val="both"/>
      </w:pPr>
      <w:r>
        <w:rPr>
          <w:rFonts w:ascii="Times New Roman"/>
          <w:b w:val="false"/>
          <w:i w:val="false"/>
          <w:color w:val="000000"/>
          <w:sz w:val="28"/>
        </w:rPr>
        <w:t>Қостанай облысы Меңдіқара ауданы мәслихатының 2013 жылғы 12 желтоқсандағы № 189 шешімі. Қостанай облысының Әділет департаментінде 2013 жылғы 13 желтоқсанда № 4354 болып тіркелді</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w:t>
      </w:r>
      <w:r>
        <w:rPr>
          <w:rFonts w:ascii="Times New Roman"/>
          <w:b w:val="false"/>
          <w:i w:val="false"/>
          <w:color w:val="000000"/>
          <w:sz w:val="28"/>
        </w:rPr>
        <w:t>109-баптарына</w:t>
      </w:r>
      <w:r>
        <w:rPr>
          <w:rFonts w:ascii="Times New Roman"/>
          <w:b w:val="false"/>
          <w:i w:val="false"/>
          <w:color w:val="000000"/>
          <w:sz w:val="28"/>
        </w:rPr>
        <w:t xml:space="preserve"> сәйкес, Меңдіқара аудандық мәслихаты</w:t>
      </w:r>
      <w:r>
        <w:rPr>
          <w:rFonts w:ascii="Times New Roman"/>
          <w:b/>
          <w:i w:val="false"/>
          <w:color w:val="000000"/>
          <w:sz w:val="28"/>
        </w:rPr>
        <w:t xml:space="preserve"> ШЕШТІ:</w:t>
      </w:r>
      <w:r>
        <w:br/>
      </w:r>
      <w:r>
        <w:rPr>
          <w:rFonts w:ascii="Times New Roman"/>
          <w:b w:val="false"/>
          <w:i w:val="false"/>
          <w:color w:val="000000"/>
          <w:sz w:val="28"/>
        </w:rPr>
        <w:t>
</w:t>
      </w:r>
      <w:r>
        <w:rPr>
          <w:rFonts w:ascii="Times New Roman"/>
          <w:b w:val="false"/>
          <w:i w:val="false"/>
          <w:color w:val="000000"/>
          <w:sz w:val="28"/>
        </w:rPr>
        <w:t>
      1. Мәслихаттың 2012 жылғы 19 желтоқсандағы </w:t>
      </w:r>
      <w:r>
        <w:rPr>
          <w:rFonts w:ascii="Times New Roman"/>
          <w:b w:val="false"/>
          <w:i w:val="false"/>
          <w:color w:val="000000"/>
          <w:sz w:val="28"/>
        </w:rPr>
        <w:t>№ 108</w:t>
      </w:r>
      <w:r>
        <w:rPr>
          <w:rFonts w:ascii="Times New Roman"/>
          <w:b w:val="false"/>
          <w:i w:val="false"/>
          <w:color w:val="000000"/>
          <w:sz w:val="28"/>
        </w:rPr>
        <w:t xml:space="preserve"> "Меңдіқара ауданының 2013-2015 жылдарға арналған аудандық бюджеті туралы" шешіміне (Нормативтік құқықтық актілерді мемлекеттік тіркеу тізілімінде № 3943 тіркелген, 2013 жылғы 10 қаңтарда "Меңдіқара үні" аудандық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"1. Меңдіқара ауданының 2013-2015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2013 жылға мынадай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1838104,8 мың теңге, оның ішінде:</w:t>
      </w:r>
      <w:r>
        <w:br/>
      </w:r>
      <w:r>
        <w:rPr>
          <w:rFonts w:ascii="Times New Roman"/>
          <w:b w:val="false"/>
          <w:i w:val="false"/>
          <w:color w:val="000000"/>
          <w:sz w:val="28"/>
        </w:rPr>
        <w:t>
      салықтық түсімдер бойынша – 446033,0 мың теңге;</w:t>
      </w:r>
      <w:r>
        <w:br/>
      </w:r>
      <w:r>
        <w:rPr>
          <w:rFonts w:ascii="Times New Roman"/>
          <w:b w:val="false"/>
          <w:i w:val="false"/>
          <w:color w:val="000000"/>
          <w:sz w:val="28"/>
        </w:rPr>
        <w:t>
      салықтық емес түсімдер бойынша – 5941,0 мың теңге;</w:t>
      </w:r>
      <w:r>
        <w:br/>
      </w:r>
      <w:r>
        <w:rPr>
          <w:rFonts w:ascii="Times New Roman"/>
          <w:b w:val="false"/>
          <w:i w:val="false"/>
          <w:color w:val="000000"/>
          <w:sz w:val="28"/>
        </w:rPr>
        <w:t>
      негізгі капиталды сатудан түсетін түсімдер бойынша – 1604,0 мың теңге;</w:t>
      </w:r>
      <w:r>
        <w:br/>
      </w:r>
      <w:r>
        <w:rPr>
          <w:rFonts w:ascii="Times New Roman"/>
          <w:b w:val="false"/>
          <w:i w:val="false"/>
          <w:color w:val="000000"/>
          <w:sz w:val="28"/>
        </w:rPr>
        <w:t>
      трансферттер түсімі бойынша – 1384526,8 мың теңге;</w:t>
      </w:r>
      <w:r>
        <w:br/>
      </w:r>
      <w:r>
        <w:rPr>
          <w:rFonts w:ascii="Times New Roman"/>
          <w:b w:val="false"/>
          <w:i w:val="false"/>
          <w:color w:val="000000"/>
          <w:sz w:val="28"/>
        </w:rPr>
        <w:t>
</w:t>
      </w:r>
      <w:r>
        <w:rPr>
          <w:rFonts w:ascii="Times New Roman"/>
          <w:b w:val="false"/>
          <w:i w:val="false"/>
          <w:color w:val="000000"/>
          <w:sz w:val="28"/>
        </w:rPr>
        <w:t>
      2) шығындар – 1840770,6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26181,2 мың теңге, оның ішінде:</w:t>
      </w:r>
      <w:r>
        <w:br/>
      </w:r>
      <w:r>
        <w:rPr>
          <w:rFonts w:ascii="Times New Roman"/>
          <w:b w:val="false"/>
          <w:i w:val="false"/>
          <w:color w:val="000000"/>
          <w:sz w:val="28"/>
        </w:rPr>
        <w:t>
      бюджеттік кредиттер – 31125,2 мың теңге;</w:t>
      </w:r>
      <w:r>
        <w:br/>
      </w:r>
      <w:r>
        <w:rPr>
          <w:rFonts w:ascii="Times New Roman"/>
          <w:b w:val="false"/>
          <w:i w:val="false"/>
          <w:color w:val="000000"/>
          <w:sz w:val="28"/>
        </w:rPr>
        <w:t>
      бюджеттік кредиттерді өтеу – 4944,0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операциялар бойынша сальдо – 8500,0 мың теңге, оның ішінде:</w:t>
      </w:r>
      <w:r>
        <w:br/>
      </w:r>
      <w:r>
        <w:rPr>
          <w:rFonts w:ascii="Times New Roman"/>
          <w:b w:val="false"/>
          <w:i w:val="false"/>
          <w:color w:val="000000"/>
          <w:sz w:val="28"/>
        </w:rPr>
        <w:t>
      қаржы активтерін сатып алу – 8500,0 мың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-37347,0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(профицитін пайдалану) – 37347,0 мың теңге.".</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5-қосымшалары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2013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төрағасы                            М. Дубенюк</w:t>
      </w:r>
    </w:p>
    <w:p>
      <w:pPr>
        <w:spacing w:after="0"/>
        <w:ind w:left="0"/>
        <w:jc w:val="both"/>
      </w:pPr>
      <w:r>
        <w:rPr>
          <w:rFonts w:ascii="Times New Roman"/>
          <w:b w:val="false"/>
          <w:i/>
          <w:color w:val="000000"/>
          <w:sz w:val="28"/>
        </w:rPr>
        <w:t>      Аудандық</w:t>
      </w:r>
      <w:r>
        <w:br/>
      </w:r>
      <w:r>
        <w:rPr>
          <w:rFonts w:ascii="Times New Roman"/>
          <w:b w:val="false"/>
          <w:i w:val="false"/>
          <w:color w:val="000000"/>
          <w:sz w:val="28"/>
        </w:rPr>
        <w:t>
</w:t>
      </w:r>
      <w:r>
        <w:rPr>
          <w:rFonts w:ascii="Times New Roman"/>
          <w:b w:val="false"/>
          <w:i/>
          <w:color w:val="000000"/>
          <w:sz w:val="28"/>
        </w:rPr>
        <w:t>      мәслихаттың хатшысы                        В. Леонов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"Меңдіқара ауданының қаржы</w:t>
      </w:r>
      <w:r>
        <w:br/>
      </w:r>
      <w:r>
        <w:rPr>
          <w:rFonts w:ascii="Times New Roman"/>
          <w:b w:val="false"/>
          <w:i w:val="false"/>
          <w:color w:val="000000"/>
          <w:sz w:val="28"/>
        </w:rPr>
        <w:t>
</w:t>
      </w:r>
      <w:r>
        <w:rPr>
          <w:rFonts w:ascii="Times New Roman"/>
          <w:b w:val="false"/>
          <w:i/>
          <w:color w:val="000000"/>
          <w:sz w:val="28"/>
        </w:rPr>
        <w:t>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басшысы</w:t>
      </w:r>
      <w:r>
        <w:br/>
      </w:r>
      <w:r>
        <w:rPr>
          <w:rFonts w:ascii="Times New Roman"/>
          <w:b w:val="false"/>
          <w:i w:val="false"/>
          <w:color w:val="000000"/>
          <w:sz w:val="28"/>
        </w:rPr>
        <w:t>
</w:t>
      </w:r>
      <w:r>
        <w:rPr>
          <w:rFonts w:ascii="Times New Roman"/>
          <w:b w:val="false"/>
          <w:i/>
          <w:color w:val="000000"/>
          <w:sz w:val="28"/>
        </w:rPr>
        <w:t>      _____________ С. Хабалкина</w:t>
      </w:r>
    </w:p>
    <w:p>
      <w:pPr>
        <w:spacing w:after="0"/>
        <w:ind w:left="0"/>
        <w:jc w:val="both"/>
      </w:pPr>
      <w:r>
        <w:rPr>
          <w:rFonts w:ascii="Times New Roman"/>
          <w:b w:val="false"/>
          <w:i/>
          <w:color w:val="000000"/>
          <w:sz w:val="28"/>
        </w:rPr>
        <w:t>      "Меңдіқара ауданының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басшысы</w:t>
      </w:r>
      <w:r>
        <w:br/>
      </w:r>
      <w:r>
        <w:rPr>
          <w:rFonts w:ascii="Times New Roman"/>
          <w:b w:val="false"/>
          <w:i w:val="false"/>
          <w:color w:val="000000"/>
          <w:sz w:val="28"/>
        </w:rPr>
        <w:t>
</w:t>
      </w:r>
      <w:r>
        <w:rPr>
          <w:rFonts w:ascii="Times New Roman"/>
          <w:b w:val="false"/>
          <w:i/>
          <w:color w:val="000000"/>
          <w:sz w:val="28"/>
        </w:rPr>
        <w:t>      ___________________ Г. Айсенова</w:t>
      </w:r>
    </w:p>
    <w:bookmarkStart w:name="z13" w:id="1"/>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2013 жылғы 12 желтоқсандағы </w:t>
      </w:r>
      <w:r>
        <w:br/>
      </w:r>
      <w:r>
        <w:rPr>
          <w:rFonts w:ascii="Times New Roman"/>
          <w:b w:val="false"/>
          <w:i w:val="false"/>
          <w:color w:val="000000"/>
          <w:sz w:val="28"/>
        </w:rPr>
        <w:t xml:space="preserve">
№ 189 шешіміне 1-қосымша  </w:t>
      </w:r>
    </w:p>
    <w:bookmarkEnd w:id="1"/>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2012 жылғы 19 желтоқсандағы </w:t>
      </w:r>
      <w:r>
        <w:br/>
      </w:r>
      <w:r>
        <w:rPr>
          <w:rFonts w:ascii="Times New Roman"/>
          <w:b w:val="false"/>
          <w:i w:val="false"/>
          <w:color w:val="000000"/>
          <w:sz w:val="28"/>
        </w:rPr>
        <w:t xml:space="preserve">
№ 108 шешіміне 1-қосымша  </w:t>
      </w:r>
    </w:p>
    <w:p>
      <w:pPr>
        <w:spacing w:after="0"/>
        <w:ind w:left="0"/>
        <w:jc w:val="left"/>
      </w:pPr>
      <w:r>
        <w:rPr>
          <w:rFonts w:ascii="Times New Roman"/>
          <w:b/>
          <w:i w:val="false"/>
          <w:color w:val="000000"/>
        </w:rPr>
        <w:t xml:space="preserve"> Меңдіқара ауданының 2013 жылға</w:t>
      </w:r>
      <w:r>
        <w:br/>
      </w:r>
      <w:r>
        <w:rPr>
          <w:rFonts w:ascii="Times New Roman"/>
          <w:b/>
          <w:i w:val="false"/>
          <w:color w:val="000000"/>
        </w:rPr>
        <w:t>
арналған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
        <w:gridCol w:w="519"/>
        <w:gridCol w:w="410"/>
        <w:gridCol w:w="563"/>
        <w:gridCol w:w="7600"/>
        <w:gridCol w:w="212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0" w:hRule="atLeast"/>
        </w:trPr>
        <w:tc>
          <w:tcPr>
            <w:tcW w:w="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1838104,8</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446033,0</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224927,0</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143009,0</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60150,0</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13110,0</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3284,0</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34823,0</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8933,0</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14541,0</w:t>
            </w:r>
          </w:p>
        </w:tc>
      </w:tr>
      <w:tr>
        <w:trPr>
          <w:trHeight w:val="27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2222,0</w:t>
            </w:r>
          </w:p>
        </w:tc>
      </w:tr>
      <w:tr>
        <w:trPr>
          <w:trHeight w:val="42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4635,0</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7626,0</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3351,0</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3351,0</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5941,0</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1419,0</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1391,0</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2818,0</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2818,0</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1604,0</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1587,0</w:t>
            </w:r>
          </w:p>
        </w:tc>
      </w:tr>
      <w:tr>
        <w:trPr>
          <w:trHeight w:val="39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1508,0</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1384526,8</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1384526,8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8"/>
        <w:gridCol w:w="426"/>
        <w:gridCol w:w="751"/>
        <w:gridCol w:w="751"/>
        <w:gridCol w:w="7066"/>
        <w:gridCol w:w="209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0" w:hRule="atLeast"/>
        </w:trPr>
        <w:tc>
          <w:tcPr>
            <w:tcW w:w="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1840770,6</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191984,4</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169131,7</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11685,0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11622,0</w:t>
            </w:r>
          </w:p>
        </w:tc>
      </w:tr>
      <w:tr>
        <w:trPr>
          <w:trHeight w:val="9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r>
      <w:tr>
        <w:trPr>
          <w:trHeight w:val="9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51265,0</w:t>
            </w:r>
          </w:p>
        </w:tc>
      </w:tr>
      <w:tr>
        <w:trPr>
          <w:trHeight w:val="9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48944,0</w:t>
            </w:r>
          </w:p>
        </w:tc>
      </w:tr>
      <w:tr>
        <w:trPr>
          <w:trHeight w:val="9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2220,0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106181,7</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104426,0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1755,7</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14251,7</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14251,7</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13983,0</w:t>
            </w:r>
          </w:p>
        </w:tc>
      </w:tr>
      <w:tr>
        <w:trPr>
          <w:trHeight w:val="24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r>
      <w:tr>
        <w:trPr>
          <w:trHeight w:val="24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w:t>
            </w:r>
          </w:p>
        </w:tc>
      </w:tr>
      <w:tr>
        <w:trPr>
          <w:trHeight w:val="24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w:t>
            </w:r>
          </w:p>
        </w:tc>
      </w:tr>
      <w:tr>
        <w:trPr>
          <w:trHeight w:val="24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8601,0</w:t>
            </w:r>
          </w:p>
        </w:tc>
      </w:tr>
      <w:tr>
        <w:trPr>
          <w:trHeight w:val="24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8601,0</w:t>
            </w:r>
          </w:p>
        </w:tc>
      </w:tr>
      <w:tr>
        <w:trPr>
          <w:trHeight w:val="24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8482,0</w:t>
            </w:r>
          </w:p>
        </w:tc>
      </w:tr>
      <w:tr>
        <w:trPr>
          <w:trHeight w:val="24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w:t>
            </w:r>
          </w:p>
        </w:tc>
      </w:tr>
      <w:tr>
        <w:trPr>
          <w:trHeight w:val="24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1264770,5</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91754,0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81037,0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58357,0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22680,0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10717,0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10717,0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1129659,5</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3218,0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3218,0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1126441,5</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1091051,5</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35390,0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43357,0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43357,0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9359,0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7061,0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4033,0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9874,0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12291,0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72999,0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55969,0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55969,0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9859,0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1427,0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12236,0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14539,0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1498,0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17030,0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17030,0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16800,0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58749,3</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34860,0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34860,0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34860,0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23889,3</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23889,3</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13177,5</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1313,1</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9146,7</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104768,0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40401,0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40401,0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40401,0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3637,4</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3637,4</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693,5</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2376,9</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43871,0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41177,0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36516,0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4661,0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2694,0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16858,6</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7079,0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6917,0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5601,0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4709,0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4178,6</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4064,6</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72846,0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28654,6</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5524,6</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5524,6</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15966,0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15912,0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7164,0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6982,0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5638,0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5638,0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5638,0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38553,4</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38553,4</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38553,4</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7263,0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7263,0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7263,0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7227,0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12250,0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12250,0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12250,0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12250,0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51609,8</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6355,0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6355,0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5902,9</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152,1</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45254,8</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23848,8</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23848,8</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2328,0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2328,0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19078,0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19078,0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2445,8</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2445,8</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2445,8</w:t>
            </w:r>
          </w:p>
        </w:tc>
      </w:tr>
      <w:tr>
        <w:trPr>
          <w:trHeight w:val="57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314,8</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26181,2</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31125,2</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31125,2</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31125,2</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31125,2</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31125,2</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4944,0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4944,0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4944,0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4944,0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борышыны қызмет көрсету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 / (профициті)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-37347,0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37347,0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31125,2</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31125,2</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31125,2</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31125,2</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4945,0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4945,0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4945,0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4944,0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пайдаланылмаған бюджеттік кредиттерді қайтару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11166,8</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11166,8</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11166,8</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11166,8</w:t>
            </w:r>
          </w:p>
        </w:tc>
      </w:tr>
    </w:tbl>
    <w:bookmarkStart w:name="z14" w:id="2"/>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2013 жылғы 12 желтоқсандағы </w:t>
      </w:r>
      <w:r>
        <w:br/>
      </w:r>
      <w:r>
        <w:rPr>
          <w:rFonts w:ascii="Times New Roman"/>
          <w:b w:val="false"/>
          <w:i w:val="false"/>
          <w:color w:val="000000"/>
          <w:sz w:val="28"/>
        </w:rPr>
        <w:t xml:space="preserve">
№ 189 шешіміне 2-қосымша  </w:t>
      </w:r>
    </w:p>
    <w:bookmarkEnd w:id="2"/>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2012 жылғы 19 желтоқсандағы </w:t>
      </w:r>
      <w:r>
        <w:br/>
      </w:r>
      <w:r>
        <w:rPr>
          <w:rFonts w:ascii="Times New Roman"/>
          <w:b w:val="false"/>
          <w:i w:val="false"/>
          <w:color w:val="000000"/>
          <w:sz w:val="28"/>
        </w:rPr>
        <w:t xml:space="preserve">
№ 108 шешіміне 5-қосымша  </w:t>
      </w:r>
    </w:p>
    <w:p>
      <w:pPr>
        <w:spacing w:after="0"/>
        <w:ind w:left="0"/>
        <w:jc w:val="left"/>
      </w:pPr>
      <w:r>
        <w:rPr>
          <w:rFonts w:ascii="Times New Roman"/>
          <w:b/>
          <w:i w:val="false"/>
          <w:color w:val="000000"/>
        </w:rPr>
        <w:t xml:space="preserve"> 2013 жылға арналған Меңдіқара ауданының</w:t>
      </w:r>
      <w:r>
        <w:br/>
      </w:r>
      <w:r>
        <w:rPr>
          <w:rFonts w:ascii="Times New Roman"/>
          <w:b/>
          <w:i w:val="false"/>
          <w:color w:val="000000"/>
        </w:rPr>
        <w:t>
Боровское ауылы және ауылдық округтердің</w:t>
      </w:r>
      <w:r>
        <w:br/>
      </w:r>
      <w:r>
        <w:rPr>
          <w:rFonts w:ascii="Times New Roman"/>
          <w:b/>
          <w:i w:val="false"/>
          <w:color w:val="000000"/>
        </w:rPr>
        <w:t>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7"/>
        <w:gridCol w:w="407"/>
        <w:gridCol w:w="777"/>
        <w:gridCol w:w="734"/>
        <w:gridCol w:w="7300"/>
        <w:gridCol w:w="193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0" w:hRule="atLeast"/>
        </w:trPr>
        <w:tc>
          <w:tcPr>
            <w:tcW w:w="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238174,8</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238174,8</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238174,8</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238174,8</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104426,0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1755,7</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3218,0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13177,5</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1313,1</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9146,7</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58357,0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23848,8</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22680,0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Алешин ауылдық округі</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9910,8</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7132,0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2449,8</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Борков ауылдық округі</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6686,0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6352,0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Буденный ауылдық округі</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7553,0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7169,0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Введен ауылдық округі</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8792,0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7291,0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Каменскорал ауылдық округі</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7229,0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6434,0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Краснопреснен ауылдық округі</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8166,0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6713,0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Қарақоға ауылдық округі</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7502,0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6817,0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Ломоносов ауылдық округі</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10826,0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8782,0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1706,0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Михайлов ауылдық округі</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17397,0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8908,0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7615,0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Первомай ауылдық округі</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11433,0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9320,0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Соснов ауылдық округі</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19424,0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7515,0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446,5</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152,7</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ауылдық округі</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7299,0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6796,0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Боровское ауылы</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115957,0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15197,0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9281,0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50544,0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19693,0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