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e56f" w14:textId="c13e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2013 жылғы 31 қаңтардағы № 55 қаулысы. Қостанай облысының Әділет департаментінде 2013 жылғы 14 ақпанда № 4014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тұпнұсқаның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 болып мынадай санаттар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ұзақ уақыт жұмыспен қамтылмағандар (он екі айдан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жұмыссыздар ретінде жұмыспен қамту мәселелері жөніндегі уәкілетті органында тіркелген елу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А.Т. Исмаиловқа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 және 2013 жылғы 1 ақпаннан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Науырзым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А. Балгарин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Ш. Әбілова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